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f449" w14:textId="39af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2016 жылғы 9 желтоқсандағы № 6С-9/6 "Бурабай аудандық мәслихаттың кейбір шешімдеріне толықтырулар енгізу туралы" шешіміне қосымшаның 3-тармағының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2017 жылғы 14 ақпандағы № 6С-12/5 шешімі. Ақмола облысының Әділет департаментінде 2017 жылғы 24 ақпанда № 5772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Бурабай аудандық мәслихаттың "Бурабай аудандық мәслихаттың кейбір шешімдеріне толықтырулар енгізу туралы" 2016 жылғы 9 желтоқсандағы № 6С-9/6 (Нормативтік құқықтық актілерді мемлекеттік тіркеу тізілімінде № 5626 болып тіркелген, 2017 жылғы 12 қаңтарда аудандық "Бурабай" және "Луч" газеттерінде жарияланған) шешіміне қосымшаның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 (кезектен тыс)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Г.Хамзина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ақпан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