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34f8" w14:textId="43e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2017 жылғы 25 желтоқсандағы № А-12/270 қаулысы. Ақмола облысының Әділет департаментінде 2018 жылғы 9 қаңтарда № 6302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Е.Қ.Мұхамединге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000"/>
        <w:gridCol w:w="2073"/>
        <w:gridCol w:w="2073"/>
        <w:gridCol w:w="1715"/>
        <w:gridCol w:w="2075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