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8dbc" w14:textId="d6f8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кенттердің,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2017 жылғы 22 желтоқсандағы № С-23/2 шешімі. Ақмола облысының Әділет департаментінде 2018 жылғы 9 қаңтарда № 6301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Шортанды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47 019,3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Ақмола облысы Шортанды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2018-2020 жылдарға арналған Жолымбет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20 875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Ақмола облысы Шортанды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2018-2020 жылдарға арналған Дамса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23 288,2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23 288,2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Ақмола облысы Шортанды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2018-2020 жылдарға арналған Новокубанка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13 981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Ақмола облысы Шортанды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2018-2020 жылдарға арналған Бозайғыр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20 091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9 204,3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- Ақмола облысы Шортанды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2018-2020 жылдарға арналған Бектау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13 913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3 493,5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 енгізілді - Ақмола облысы Шортанды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2018 жылға арналған кенттер, ауылдық округтердің бюджеттеріне аудандық бюджеттен берілетін 46 436 мың теңге сомасындағы бюджеттік субвенциялар көлемдері есепке алынсын, 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Жолымбет кенті - 5 777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Бектау ауылдық округі - 10 389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Бозайғыр ауылдық округі - 10 856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Дамса ауылдық округі - 10 439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Новокубанка ауылдық округі - 8 975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Я.Бельц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12. 2017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Шортанды кентінің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Шортанды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576"/>
        <w:gridCol w:w="2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47019,3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Шортанды кентінің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Шортанды кентінің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Жолымбет кентінің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Шортанды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Жолымбет кентінің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Жолымбет кентінің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Дамса ауылдық округінің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Шортанды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576"/>
        <w:gridCol w:w="2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Дамса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Дамса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Новокубанка ауылдық округінің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Шортанды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576"/>
        <w:gridCol w:w="2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Новокубанка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Новокубанка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Бозайғыр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Шортанды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Бозайғыр ауылдық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Бозайғыр ауылдық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Бектау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Шортанды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Бектау ауылдық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Бектау ауылдық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