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b1c6" w14:textId="906b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2016 жылғы 24 желтоқсандағы № С-12/2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2017 жылғы 6 желтоқсандағы № С-21/2 шешімі. Ақмола облысының Әділет департаментінде 2017 жылғы 11 желтоқсанда № 6209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2017 жылғы 22 қарашадағы № 6С-16-2 "Ақмола облыстық мәслихатының 2016 жылғы 12 желтоқсандағы № 6С-7-2 "2017-2019 жылдарға арналған облыстық бюджет туралы" шешіміне өзгерістер енгізу туралы" (Нормативтік құқықтық актілерді мемлекеттік тіркеу тізілімінде № 6196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"2017-2019 жылдарға арналған аудан бюджеті туралы" 2016 жылғы 24 желтоқсандағы № С-12/2 (Нормативтік құқықтық актілерді мемлекеттік тіркеу тізілімінде № 5683 тіркелген, 2017 жылдың 14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 және 3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4 154 053,8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803 059,8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21 621,2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3 282 926,8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4 120 336,1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104 905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-105 242,3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105 242,3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 12.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4154053,8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4120336,1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1596424,8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-105242,3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10387,1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8334,8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6138,3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5785,8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 орнатуға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электрмен жабдықтау желілерін салуға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4"/>
        <w:gridCol w:w="3816"/>
      </w:tblGrid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305918,2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емес ұлт өкілдері мектептерінің оқушылары үшін мемлекеттік тілден іс-шаралар өткізуге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ауылының орта мектебіне күрделі жөндеу жүргізуге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80083,3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жолдарын ағымдағы жөндеуге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"Ключи ауылының кіреберіс жолын күрделі жөндеу" жобалау-сметалық құжаттамасын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 ауылының кіреберіс жолымен кентішілік жолын күрделі жөндеу" жобалау-сметалық құжаттарын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12004,4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ауырған санитариялық союға жіберілген ауыл шаруашылығы малдарының (ірі қара және ұсақ малдың) құнын өтеуге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17622,4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Дзержинского көшесінің жолын күрделі жөндеуге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69078,4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Қаратөбе ауылындағы су кернеуіш мұнарасын ағымдағы жөндеу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Ключи ауылының блок-сүзгіш станциясын  ағымдағы жөндеу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бірінші өрлеу станциясын ағымдағы жөндеу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762469,6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 мен Научный кентінің кәріз желілерін қайта жаңартуға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электрмен жабдықтау желілерін салуға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6320,7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жаңа жеке тұрғын үй құрылысының учаскілеріне инженерлік-коммуникациялық инфрақұрылымдар құрылысына кешенді ведомстводан тыс сараптама өткізумен жобалау-сметалық құжаттарын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4847,4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кентінде жаңа жеке тұрғын үй құрылысының учаскілеріне инженерлік-коммуникациялық инфрақұрылымдар құрылысына кешенді ведомстводан тыс сараптама өткізумен жобалау-сметалық құжаттарын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ажыратушы сумен жабдықтау желілерін жаңартуға жобалау-сметалық құжаттарын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140 орындық балабақша құрылысына жобалау-сметалық құжаттарын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140 орындық балабақша құрылысы жобасын жергілікті жерге байланыстыруға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9890,3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Су" шаруашылық жүргізу құқығындағы мемлекеттік коммуналдық кәсіпорны жарғылық капиталын ұлғайтуға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су құбырлары желілерін және су бұруларын қайта жаңартуға (3-кезек)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555788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Ключи ауылының Ключи орта мектебіне инженерлік желілермен блок-модульді қазандық салуғу жобалау-сметалық құжаттама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ауданының Шортанды кентінде (Дзержинский көшесі 54 бойынша) 36 пәтерлі тұрғын үйдің құрылысы" мемлекеттік сараптама қорытындысымен жобалық-сметалық құжаттама әзірлеуге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