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cdbe" w14:textId="efac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Шортанды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Шортанды ауданы әкімдігінің 2017 жылғы 20 қарашадағы № А-11/246 қаулысы. Ақмола облысының Әділет департаментінде 2017 жылғы 23 қарашада № 6186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Шортанды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Шортанды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Е.Қ.Мұхамединге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2017 жылғы 20 қарашадағы</w:t>
            </w:r>
            <w:r>
              <w:br/>
            </w:r>
            <w:r>
              <w:rPr>
                <w:rFonts w:ascii="Times New Roman"/>
                <w:b w:val="false"/>
                <w:i w:val="false"/>
                <w:color w:val="000000"/>
                <w:sz w:val="20"/>
              </w:rPr>
              <w:t>№ А-11/246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Шортанды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3771"/>
        <w:gridCol w:w="3115"/>
        <w:gridCol w:w="3937"/>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"Жер-Ана" жауапкершілігі шектеулі серіктестігі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