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74e95" w14:textId="3974e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Шортанды ауданы бойынша 2017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Шортанды ауданы әкімдігінің 2017 жылғы 17 ақпандағы № А-2/35 қаулысы. Ақмола облысының Әділет департаментінде 2017 жылғы 17 наурызда № 5837 болып тіркелді. Күші жойылды - Ақмола облысы Шортанды ауданы әкімдігінің 2017 жылғы 12 қазандағы № А-10/222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Шортанды ауданы әкімдігінің 12.10.2017 </w:t>
      </w:r>
      <w:r>
        <w:rPr>
          <w:rFonts w:ascii="Times New Roman"/>
          <w:b w:val="false"/>
          <w:i w:val="false"/>
          <w:color w:val="ff0000"/>
          <w:sz w:val="28"/>
        </w:rPr>
        <w:t>№ А-10/222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"Білім туралы" Қазақстан Республикасының 2007 жылғы 27 шілдедегі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берілген Шортанды ауданы бойынша 2017 жылға арналған мектепке дейінгі тәрбие мен оқытуға мемлекеттік білім беру </w:t>
      </w:r>
      <w:r>
        <w:rPr>
          <w:rFonts w:ascii="Times New Roman"/>
          <w:b w:val="false"/>
          <w:i w:val="false"/>
          <w:color w:val="000000"/>
          <w:sz w:val="28"/>
        </w:rPr>
        <w:t>тапсырысы</w:t>
      </w:r>
      <w:r>
        <w:rPr>
          <w:rFonts w:ascii="Times New Roman"/>
          <w:b w:val="false"/>
          <w:i w:val="false"/>
          <w:color w:val="000000"/>
          <w:sz w:val="28"/>
        </w:rPr>
        <w:t>, жан басына шаққандағы қаржыландыру және ата-ананың ақы төлеу мөлшері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2017 жылдың 1 қаңтарынан бастап туындаған құқықтық қатынастарға таратылады.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Е.Қ.Мұхамединге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Ақмола облысының Әділет департаментінде мемлекеттік тіркелген күнінен бастап күшіне енеді және ресми жарияланған күннен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Г.Сәдуақасова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17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А-2/35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Шортанды ауданы бойынша 2017 жылға арналған мектепке дейінгі тәрбие мен оқытуға мемлекеттік білім беру тапсырысы, жан басына шаққандағы қаржыландыру және ата-ананың ақы төлеу мөлшері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1"/>
        <w:gridCol w:w="2174"/>
        <w:gridCol w:w="1600"/>
        <w:gridCol w:w="3317"/>
        <w:gridCol w:w="3318"/>
      </w:tblGrid>
      <w:tr>
        <w:trPr>
          <w:trHeight w:val="30" w:hRule="atLeast"/>
        </w:trPr>
        <w:tc>
          <w:tcPr>
            <w:tcW w:w="1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дейінгі білім ұйымның түрі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дейінгі тәрбие мен оқыту ұйымдарының тәрбиеленушілер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дейінгі білім беру ұйымдарының бір айға арналған жан басына шаққандағы қаржыландыру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жекеменшік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жекеменшік</w:t>
            </w:r>
          </w:p>
        </w:tc>
      </w:tr>
      <w:tr>
        <w:trPr>
          <w:trHeight w:val="30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25540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27146</w:t>
            </w:r>
          </w:p>
        </w:tc>
      </w:tr>
      <w:tr>
        <w:trPr>
          <w:trHeight w:val="30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толық күн болатын шағын орталық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18105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жарты күн болатын шағын орталық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10921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13"/>
        <w:gridCol w:w="3214"/>
        <w:gridCol w:w="2658"/>
        <w:gridCol w:w="321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жұмсалатын шығындардың орташа құны (теңге)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ұйымдарының бір айға арналған ата-ананың ақы төлеу мөлшері (теңге)</w:t>
            </w:r>
          </w:p>
        </w:tc>
      </w:tr>
      <w:tr>
        <w:trPr>
          <w:trHeight w:val="3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жекеменшік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жекеменшік</w:t>
            </w:r>
          </w:p>
        </w:tc>
      </w:tr>
      <w:tr>
        <w:trPr>
          <w:trHeight w:val="3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25540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27146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18105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10921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