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b30" w14:textId="1e43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Софиевка ауылдық округінің Софиевка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округі әкімінің 2017 жылғы 9 тамыздағы № 1 шешімі. Ақмола облысының Әділет департаментінде 2017 жылғы 17 тамызда № 6056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2017 жылғы 28 маусымдағы № 01-34-130 ұсынуы бойынша Софиевка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Софиевка ауылдық округінің Софиевка ауылы аумағында шектеу іс-шаралары тоқтатылсын.  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 Софиевка ауылдық округінің Софиевка ауыл аумағындағы шектеу іс-шараларын белгілеу туралы" Ақмола облысы Целиноград ауданы Софиевка ауылдық округі әкімінің міндетін атқарушының 2014 жылғы 08 қыркүйектегі №2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болып тіркелген, 2014 жылғы 03 қазанда "Ақмол ақпараты", "Вести Акмола" аудандық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