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89df" w14:textId="1a68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Целиноград ауданының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2017 жылғы 25 желтоқсандағы № 173/23-6 шешімі. Ақмола облысының Әділет департаментінде 2018 жылғы 16 қаңтарда № 6347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Ақмол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202 095,0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31 658,5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169 715,0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Ақмол ауылдық округінің бюджетінде аудандық бюджеттен ауылдық округ бюджетіне берiлетiн субвенция көлемi 151 015,0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Ақмол ауылдық округінің бюджетінде аудандық бюджеттен ауылдық округ бюджетіне берiлетiн трансферттер көлемi 18 700,0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Қабанбай батыр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33 752,3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29 181,3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Қабанбай батыр ауылдық округінің бюджетінде аудандық бюджеттен ауылдық округ бюджетіне берiлетiн субвенция көлемi 1 590,0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Қабанбай батыр ауылдық округінің бюджетінде аудандық бюджеттен ауылдық округ бюджетіне берiлетiн трансферттер көлемi 1 000,0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Қараөткел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52 607,0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Қараөткел ауылдық округінің бюджетінде аудандық бюджеттен ауылдық округ бюджетіне берiлетiн субвенция көлемi 15 788,0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Қараөткел ауылдық округінің бюджетінде аудандық бюджеттен ауылдық округ бюджетіне берiлетiн трансферттер көлемi 17 300,0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Қосшы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Қосшы ауылдық округінің бюджетінде аудандық бюджеттен ауылдық округ бюджетіне берiлетiн субвенция көлемi 19 919,0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Қосшы ауылдық округінің бюджетінде аудандық бюджеттен ауылдық округ бюджетіне берiлетiн трансферттер көлемi 5 704,0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45 805,0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Қоянды ауылдық округінің бюджетінде аудандық бюджеттен ауылдық округ бюджетіне берiлетiн субвенция көлемi 28 474,0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Қоянды ауылдық округінің бюджетінде аудандық бюджеттен ауылдық округ бюджетіне берiлетiн трансферттер көлемi 2 200,0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23 104,6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Краснояр ауылдық округінің бюджетінде аудандық бюджеттен ауылдық округ бюджетіне берiлетiн субвенция көлемi 15 409,0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Краснояр ауылдық округінің бюджетінде аудандық бюджеттен ауылдық округ бюджетіне берiлетiн трансферттер көлемi 800,0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Целиноград аудандық мәслихатының 12.06.2018 </w:t>
      </w:r>
      <w:r>
        <w:rPr>
          <w:rFonts w:ascii="Times New Roman"/>
          <w:b w:val="false"/>
          <w:i w:val="false"/>
          <w:color w:val="000000"/>
          <w:sz w:val="28"/>
        </w:rPr>
        <w:t>№ 214/30-6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Максимовка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36 566,2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Максимовка ауылдық округінің бюджетінде аудандық бюджеттен ауылдық округ бюджетіне берiлетiн субвенция көлемi 20 034,0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Максимовка ауылдық округінің бюджетінде аудандық бюджеттен ауылдық округ бюджетіне берiлетiн трансферттер көлемi 1 000,0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2018-2020 жылдарға арналған Новоишимка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22 855,7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Новоишимка ауылдық округінің бюджетінде аудандық бюджеттен ауылдық округ бюджетіне берiлетiн субвенция көлемi 7 875,0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Новоишимка ауылдық округінің бюджетінде аудандық бюджеттен ауылдық округ бюджетіне берiлетiн трансферттер көлемi 1 000,0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2018-2020 жылдарға арналған Нұресіл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14 441,0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Нұресіл ауылдық округінің бюджетінде аудандық бюджеттен ауылдық округ бюджетіне берiлетiн субвенция көлемi 13 441,0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Нұресіл ауылдық округінің бюджетінде аудандық бюджеттен ауылдық округ бюджетіне берiлетiн трансферттер көлемi 1 000,0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Целиноград аудандық мәслихатының 12.06.2018 </w:t>
      </w:r>
      <w:r>
        <w:rPr>
          <w:rFonts w:ascii="Times New Roman"/>
          <w:b w:val="false"/>
          <w:i w:val="false"/>
          <w:color w:val="000000"/>
          <w:sz w:val="28"/>
        </w:rPr>
        <w:t>№ 214/30-6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2018-2020 жылдарға арналған Оразақ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Оразақ ауылдық округінің бюджетінде аудандық бюджеттен ауылдық округ бюджетіне берiлетiн субвенция көлемi 18 216,0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Оразақ ауылдық округінің бюджетінде аудандық бюджеттен ауылдық округ бюджетіне берiлетiн трансферттер көлемi 1 750,0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2018-2020 жылдарға арналған Рахымжан Қошқарбаев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20 789,0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13 673,0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20 789,0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Рахымжан Қошқарбаев ауылдық округінің бюджетінде аудандық бюджеттен ауылдық округ бюджетіне берiлетiн субвенция көлемi 12 773,0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Рахымжан Қошқарбаев ауылдық округінің бюджетінде аудандық бюджеттен ауылдық округ бюджетіне берiлетiн трансферттер көлемi 900,0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Целиноград аудандық мәслихатының 12.06.2018 </w:t>
      </w:r>
      <w:r>
        <w:rPr>
          <w:rFonts w:ascii="Times New Roman"/>
          <w:b w:val="false"/>
          <w:i w:val="false"/>
          <w:color w:val="000000"/>
          <w:sz w:val="28"/>
        </w:rPr>
        <w:t>№ 214/30-6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2018-2020 жылдарға арналған Софиевка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36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соның ішінде 2018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3 968,3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18 543,0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Софиевка ауылдық округінің бюджетінде аудандық бюджеттен ауылдық округ бюджетіне берiлетiн субвенция көлемi 17 643,0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Софиевка ауылдық округінің бюджетінде аудандық бюджеттен ауылдық округ бюджетіне берiлетiн трансферттер көлемi 900,0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2018-2020 жылдарға арналған Талапкер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38 847,3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3 826,3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Талапкер ауылдық округінің бюджетінде аудандық бюджеттен ауылдық округ бюджетіне берiлетiн субвенция көлемi 23 176,0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Талапкер ауылдық округінің бюджетінде аудандық бюджеттен ауылдық округ бюджетіне берiлетiн трансферттер көлемi 2 200,0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Ә.Ыбраева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Ж.Дүйсекеев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Қабанбай батыр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А.Мурзагельдиев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Қараөткел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Қоянды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Краснояр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Максимовка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Новоишимка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О.Кишкенинов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Нұресіл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Оразақ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Рахымжан Қошқарбаев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Софиевка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Э.Артыков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Талапкер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1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Ақмол ауылдық округінің 2018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9"/>
        <w:gridCol w:w="586"/>
        <w:gridCol w:w="586"/>
        <w:gridCol w:w="6774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502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Қаржы активтерiмен операциялар бойынша сальдо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</w:tbl>
    <w:bookmarkStart w:name="z1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Ақмол ауылдық округінің 2019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58 612,3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46 409,0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33 075,0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33 075,0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13 334,0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12 325,0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12 203,3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12 203,3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12 203,3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58 612,3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20 835,3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20 835,3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20 835,3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20 835,3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5 777,0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5 777,0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5 777,0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5 777,0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қосымша</w:t>
            </w:r>
          </w:p>
        </w:tc>
      </w:tr>
    </w:tbl>
    <w:bookmarkStart w:name="z1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Ақмол ауылдық округінің 2020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1059"/>
        <w:gridCol w:w="2897"/>
        <w:gridCol w:w="45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58 786,3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49 657,0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35 390,0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35 390,0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14 267,0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255,0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825,0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13 187,0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9 129,3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9 129,3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9 129,3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58 786,3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21 009,3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21 009,3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21 009,3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21 009,3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5 777,0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5 777,0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5 777,0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5 777,0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</w:tbl>
    <w:bookmarkStart w:name="z1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Қабанбай батыр ауылдық округінің 2018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қосымша</w:t>
            </w:r>
          </w:p>
        </w:tc>
      </w:tr>
    </w:tbl>
    <w:bookmarkStart w:name="z1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Қабанбай батыр ауылдық округінің 2019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1059"/>
        <w:gridCol w:w="2897"/>
        <w:gridCol w:w="45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26 170,0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26 170,0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12 286,0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12 286,0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13 884,0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231,0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1 298,0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12 355,0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26 170,0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18 897,1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18 897,1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18 897,1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18 897,1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1 816,9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1 816,9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1 816,9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1 816,9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4 543,0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4 543,0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4 543,0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4 543,0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6-шы қосымша</w:t>
            </w:r>
          </w:p>
        </w:tc>
      </w:tr>
    </w:tbl>
    <w:bookmarkStart w:name="z1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Қабанбай батыр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28 002,0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28 002,0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13 146,0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13 146,0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14 856,0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13 220,0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59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28 002,0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19 538,0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атқарушыжәнебасқаоргандар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19 538,0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19 538,0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19 538,0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1 944,0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1 944,0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1 944,0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1 944,0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1 977,0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1 977,0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1 977,0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 інқамтамасыз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1 977,0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4 543,0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4 543,0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4 543,0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 аауылдық елдімекендерді жайластыруды шешуге арналған іс-шараларды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4 543,0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</w:tbl>
    <w:bookmarkStart w:name="z1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Қараөткел ауылдық округінің 2018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</w:tbl>
    <w:bookmarkStart w:name="z1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Қараөткел ауылдық округінің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32 094,0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18 424,0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5 374,0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5 374,0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13 050,0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3 315,0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9 158,0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13 670,0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13 670,0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13 670,0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32 094,0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17 266,0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17 266,0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17 266,0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17 266,0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6 618,0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6 618,0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6 618,0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6 618,0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9-шы қосымша</w:t>
            </w:r>
          </w:p>
        </w:tc>
      </w:tr>
    </w:tbl>
    <w:bookmarkStart w:name="z1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Қараөткел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32 582,0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19 714,0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5 750,0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5 750,0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13 964,0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3 548,0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9 799,0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12 868,0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12 868,0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12 868,0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32 582,0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17 530,0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17 530,0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17 530,0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17 530,0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6 618,0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6 618,0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6 618,0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6 618,0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ІІI.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10-шы қосымша</w:t>
            </w:r>
          </w:p>
        </w:tc>
      </w:tr>
    </w:tbl>
    <w:bookmarkStart w:name="z1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Қосшы ауылдық округінің 2018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909"/>
        <w:gridCol w:w="909"/>
        <w:gridCol w:w="586"/>
        <w:gridCol w:w="6775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11-ші қосымша</w:t>
            </w:r>
          </w:p>
        </w:tc>
      </w:tr>
    </w:tbl>
    <w:bookmarkStart w:name="z1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Қосшы ауылдық округінің 2019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64 082,0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49 268,0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28 004,0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28 004,0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21 264,0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4 146,0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15 408,0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14 814,0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14 814,0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14 814,0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64 082,0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24 570,0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24 570,0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24 570,0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24 570,0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20 803,0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20 803,0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20 803,0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15 988,0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4 815,0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8 560,0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8 560,0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8 560,0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8 560,0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9 059,0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9 059,0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9 059,0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9 059,0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ІІI.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12-ші қосымша</w:t>
            </w:r>
          </w:p>
        </w:tc>
      </w:tr>
    </w:tbl>
    <w:bookmarkStart w:name="z1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Қосшы ауылдық округінің 2020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64 092,5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52 717,0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29 964,0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29 964,0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22 753,0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1 829,0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4 436,0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16 488,0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11 375,5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11 375,5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11 375,5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64 092,5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24 580,5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24 580,5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24 580,5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24 580,5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20 803,0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20 803,0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20 803,0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15 988,0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4 815,0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8 560,0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8 560,0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8 560,0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8 560,0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9 059,0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9 059,0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9 059,0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9 059,0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13-ші қосымша</w:t>
            </w:r>
          </w:p>
        </w:tc>
      </w:tr>
    </w:tbl>
    <w:bookmarkStart w:name="z16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Қоянды ауылдық округінің 2018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14-ші қосымша</w:t>
            </w:r>
          </w:p>
        </w:tc>
      </w:tr>
    </w:tbl>
    <w:bookmarkStart w:name="z1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Қоянды ауылдық округінің 2019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36 773,7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10 313,0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2 706,0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2 706,0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7 607,0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2 485,0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4 618,0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26 460,7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26 460,7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26 460,7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36 773,7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19 072,7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19 072,7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19 072,7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19 072,7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3 701,0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3 701,0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3 701,0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3 701,0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15-ші қосымша</w:t>
            </w:r>
          </w:p>
        </w:tc>
      </w:tr>
    </w:tbl>
    <w:bookmarkStart w:name="z1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Қоянды ауылдық округінің 2020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36 899,3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11 036,0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2 895,0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2 895,0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8 141,0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2 660,0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4 941,0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25 863,3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25 863,3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25 863,3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36 899,3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19 198,3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19 198,3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19 198,3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19 198,3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3 701,0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3 701,0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3 701,0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3 701,0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16-шы қосымша</w:t>
            </w:r>
          </w:p>
        </w:tc>
      </w:tr>
    </w:tbl>
    <w:bookmarkStart w:name="z16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Красноярка ауылдық округінің 2018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17-ші қосымша</w:t>
            </w:r>
          </w:p>
        </w:tc>
      </w:tr>
    </w:tbl>
    <w:bookmarkStart w:name="z16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Красноярка ауылдық округінің 2019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19 964,0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6 032,0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1 925,0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1 925,0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4 107,0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3 792,0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13 932,0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13 932,0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13 932,0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19 964,0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15 889,0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15 889,0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15 889,0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15 889,0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18-ші қосымша</w:t>
            </w:r>
          </w:p>
        </w:tc>
      </w:tr>
    </w:tbl>
    <w:bookmarkStart w:name="z17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Красноярка ауылдық округінің 2020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20 018,2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6 454,0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2 059,0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2 059,0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4 395,0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4 058,0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13 564,2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13 564,2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13 564,2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20 018,2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15 943,2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15 943,2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15 943,2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15 943,2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19-ші қосымша</w:t>
            </w:r>
          </w:p>
        </w:tc>
      </w:tr>
    </w:tbl>
    <w:bookmarkStart w:name="z17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Максимовка ауылдық округінің 2018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20-шы қосымша</w:t>
            </w:r>
          </w:p>
        </w:tc>
      </w:tr>
    </w:tbl>
    <w:bookmarkStart w:name="z17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Максимовка ауылдық округінің 2019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28 030,9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15 260,0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7 228,0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7 228,0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8 032,0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7 105,0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12 770,9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12 770,9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12 770,9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28 030,9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17 083,9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17 083,9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17 083,9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17 083,9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6 870,0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6 870,0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6 870,0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6 870,0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21-ші қосымша</w:t>
            </w:r>
          </w:p>
        </w:tc>
      </w:tr>
    </w:tbl>
    <w:bookmarkStart w:name="z17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Максимовка ауылдық округінің 2020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28 163,0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16 328,0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7 734,0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7 734,0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8 594,0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7 603,0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11 835,0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11 835,0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11 835,0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28 163,0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17 146,0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17 146,0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17 146,0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17 146,0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6 940,0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6 940,0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6 940,0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6 940,0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22-ші қосымша</w:t>
            </w:r>
          </w:p>
        </w:tc>
      </w:tr>
    </w:tbl>
    <w:bookmarkStart w:name="z17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Новоишимка ауылдық округінің 2018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23-ші қосымша</w:t>
            </w:r>
          </w:p>
        </w:tc>
      </w:tr>
    </w:tbl>
    <w:bookmarkStart w:name="z18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Новоишимка ауылдық округінің 2019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24 371,2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18 245,0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11 447,0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11 447,0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6 798,0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5 936,0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6 126,2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6 126,2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6 126,2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24 371,2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19 262,2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19 262,2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19 262,2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19 262,2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24-ші қосымша</w:t>
            </w:r>
          </w:p>
        </w:tc>
      </w:tr>
    </w:tbl>
    <w:bookmarkStart w:name="z18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Новоишимка ауылдық округінің 2020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24 371,2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19 522,0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12 248,0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12 248,0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7 274,0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6 352,0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4 849,2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4 849,2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4 849,2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24 371,2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19 262,2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19 262,2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19 262,2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19 262,2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25-ші қосымша</w:t>
            </w:r>
          </w:p>
        </w:tc>
      </w:tr>
    </w:tbl>
    <w:bookmarkStart w:name="z18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Нұресіл ауылдық округінің 2018 жылға арналған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26-шы қосымша</w:t>
            </w:r>
          </w:p>
        </w:tc>
      </w:tr>
    </w:tbl>
    <w:bookmarkStart w:name="z18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Нұресіл ауылдық округінің 2019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17 314,0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4 746,0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4 084,0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12 568,0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12 568,0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12 568,0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17 314,0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14 334,0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14 334,0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14 334,0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14 334,0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27-ші қосымша</w:t>
            </w:r>
          </w:p>
        </w:tc>
      </w:tr>
    </w:tbl>
    <w:bookmarkStart w:name="z18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Нұресіл ауылдық округінің 2020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17 493,0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5 078,0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4 370,0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3 932,0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12 415,0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12 415,0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12 415,0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17 493,0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14 450,0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14 450,0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14 450,0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14 450,0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968,0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968,0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968,0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968,0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28-ші қосымша</w:t>
            </w:r>
          </w:p>
        </w:tc>
      </w:tr>
    </w:tbl>
    <w:bookmarkStart w:name="z19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Оразақ ауылдық округінің 2018 жылға арналған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29-шы қосымша</w:t>
            </w:r>
          </w:p>
        </w:tc>
      </w:tr>
    </w:tbl>
    <w:bookmarkStart w:name="z19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Оразақ ауылдық округінің 2019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19 599,0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3 061,0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2 426,0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2 144,0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16 538,0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16 538,0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16 538,0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19 599,0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12 118,0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12 118,0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12 118,0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12 118,0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5 035,0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5 035,0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5 035,0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5 035,0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30-шы қосымша</w:t>
            </w:r>
          </w:p>
        </w:tc>
      </w:tr>
    </w:tbl>
    <w:bookmarkStart w:name="z19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Оразақ ауылдық округінің 2020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19 645,0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3 275,0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2 596,0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243,0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2 294,0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16 370,0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16 370,0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16 370,0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19 645,0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12 164,0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12 164,0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12 164,0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12 164,0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5 035,0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5 035,0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5 035,0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5 035,0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31-ші қосымша</w:t>
            </w:r>
          </w:p>
        </w:tc>
      </w:tr>
    </w:tbl>
    <w:bookmarkStart w:name="z19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Рахымжан Қошқарбаев ауылдық округінің 2018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32-ші қосымша</w:t>
            </w:r>
          </w:p>
        </w:tc>
      </w:tr>
    </w:tbl>
    <w:bookmarkStart w:name="z19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Рахымжан Қошқарбаев ауылдық округінің 2019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18 632,8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7 112,0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1 910,0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1 910,0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5 202,0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4 304,0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11 520,8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11 520,8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11 520,8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18 632,8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13 773,8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13 773,8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13 773,8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13 773,8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952,0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952,0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952,0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952,0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33-ші қосымша</w:t>
            </w:r>
          </w:p>
        </w:tc>
      </w:tr>
    </w:tbl>
    <w:bookmarkStart w:name="z20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Рахымжан Қошқарбаев ауылдық округінің 2020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18 854,7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7 610,0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5 566,0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4 605,0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11 244,7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11 244,7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11 244,7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18 854,7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13 995,7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13 995,7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13 995,7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13 995,7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952,0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952,0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952,0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952,0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1 907,0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34-ші қосымша</w:t>
            </w:r>
          </w:p>
        </w:tc>
      </w:tr>
    </w:tbl>
    <w:bookmarkStart w:name="z20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Софиевка ауылдық округінің 2018 жылға арналған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35-ші қосымша</w:t>
            </w:r>
          </w:p>
        </w:tc>
      </w:tr>
    </w:tbl>
    <w:bookmarkStart w:name="z20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Софиевка ауылдық округінің 2019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22 383,2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6 765,0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1 778,0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1 778,0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4 987,0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411,0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4 513,0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15 618,2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15 618,2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15 618,2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22 383,2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14 662,2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14 662,2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14 662,2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14 662,2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4 035,0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4 035,0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4 035,0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4 035,0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2 243,0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2 243,0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2 243,0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2 243,0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36-шы қосымша</w:t>
            </w:r>
          </w:p>
        </w:tc>
      </w:tr>
    </w:tbl>
    <w:bookmarkStart w:name="z20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Софиевка ауылдық округінің 2020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22 383,2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7 238,0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5 336,0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4 829,0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15 145,2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15 145,2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15 145,2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22 383,2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14 662,2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14 662,2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14 662,2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14 662,2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4 035,0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4 035,0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4 035,0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4 035,0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2 243,0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2 243,0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2 243,0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2 243,0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ІІI.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37-ші қосымша</w:t>
            </w:r>
          </w:p>
        </w:tc>
      </w:tr>
    </w:tbl>
    <w:bookmarkStart w:name="z20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Талапкер ауылдық округінің 2018 жылға арналған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Целиноград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38 847,3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38 847,3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38-ші қосымша</w:t>
            </w:r>
          </w:p>
        </w:tc>
      </w:tr>
    </w:tbl>
    <w:bookmarkStart w:name="z21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Талапкер ауылдық округінің 2019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44 458,1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20 588,9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20 588,9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20 588,9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20 588,9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16 664,2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16 664,2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16 664,2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13 664,2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2 214,0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2 214,0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2 214,0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2 214,0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4 991,0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4 991,0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4 991,0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4 991,0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39-шы қосымша</w:t>
            </w:r>
          </w:p>
        </w:tc>
      </w:tr>
    </w:tbl>
    <w:bookmarkStart w:name="z21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Талапкер ауылдық округінің 2020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44 458,1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24 097,0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11 415,0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11 415,0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12 682,0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6 076,0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20 361,1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20 361,1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20 361,1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44 458,1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20 588,9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20 588,9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20 588,9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20 588,9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16 664,2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16 664,2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16 664,2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13 664,2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2 214,0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2 214,0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2 214,0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2 214,0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4 991,0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4 991,0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4 991,0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4 991,0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