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eb1f" w14:textId="529e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желтоқсандағы № 82/10-6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29 қарашадағы № 154/21-6 шешімі. Ақмола облысының Әділет департаментінде 2017 жылғы 12 желтоқсанда № 6218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"2017-2019 жылдарға арналған аудандық бюджет туралы" 2016 жылғы 23 желтоқсандағы № 82/10-6 (Нормативтік құқықтық актілерді мемлекеттік тіркеу тізілімінде № 5697 болып тіркелген, 2017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19 112 025,4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1 800 596,5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47 856,4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487 862,0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16 775 710,5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18 895 283,0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355 086,5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384 197,5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29 111,0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370 842,2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370 842,2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- 509 186,3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509 186,3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383 866,0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29 111,0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154 431,3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29.11.2017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19 112 025,4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1 800 596,5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947 421,0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947 421,0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544 826,5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410 891,3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91 751,2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81 501,8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47 856,4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32 654,6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32 654,6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16 775 710,5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18 895 283,0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469 492,6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7 354 936,1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2 089 542,0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4 891 631,9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4 243 546,0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4 214 713,0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373 762,2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4 078 922,1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460 217,1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3 276 278,7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1 934 068,3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1 883 129,9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1 342 210,4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316 706,1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1 993 945,2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1 993 945,2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1 223 347,1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1 223 347,1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770 598,1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3 859 440,9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3 825 248,9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1 189 229,4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355 086,5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370 842,2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- 509 186,3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602 696,1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Талапкер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Новоишимка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Софиевка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Краснояр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Рахымжан Қошкарбаев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Қабанбай 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7"/>
        <w:gridCol w:w="2265"/>
        <w:gridCol w:w="2007"/>
        <w:gridCol w:w="2007"/>
        <w:gridCol w:w="2008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Оразақ ауылдық округі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ауылдық округі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Максимовка ауылдық округі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Нұресіл ауылдық округі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Қоянды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256 029,2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