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c5d6" w14:textId="96fc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ауданында автотұрақтар (паркингтер) санаттарын белгілеу және автотұрақтар (паркингтер) үшін бөлінген жерлерге базалық салық мөлшерлемелерін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2017 жылғы 26 маусымдағы № 128/16-6 шешімі. Ақмола облысының Әділет департаментінде 2017 жылғы 31 шілдеде № 6038 болып тіркелді. Күші жойылды - Ақмола облысы Целиноград аудандық мәслихатының 2018 жылғы 30 қаңтардағы № 180/25-6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30.01.2018 </w:t>
      </w:r>
      <w:r>
        <w:rPr>
          <w:rFonts w:ascii="Times New Roman"/>
          <w:b w:val="false"/>
          <w:i w:val="false"/>
          <w:color w:val="ff0000"/>
          <w:sz w:val="28"/>
        </w:rPr>
        <w:t>№ 180/25-6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ауданында автотұрақтардың (паркингтердің)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 (паркингтер) үшін бөлінген жерлерге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 ауылы салықты есептеу кезінде жерлеріне базалық мөлшерлемелері қолданылатын Целиноград ауданының жақын жатқан елді мекені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"Целиноград ауданында автотұрақтар (паркингтер) санаттарын белгілеу және автотұрақтар (паркингтер) үшін бөлінген жерлерге салынатын базалық ставкаларының мөлшерін ұлғайту туралы" Целиноград аудандық мәслихатының 2011 жылғы 13 желтоқсандағы № 298/46-4 (Нормативтік құқықтық актілерді мемлекеттік тіркеу тізілімінде № 1-17-161 болып тіркелген, 2012 жылғы 3 ақпанда "Призыв", "Ұран"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"Целиноград ауданының әкімшілік-аумақтық құрылысындағы өзгерістер туралы Целиноград аудандық мәслихатының кейбір шешімдеріне өзгерістер енгізу туралы" Целиноград аудандық мәслихатының 2015 жылғы 5 қарашадағы № 331/47-5 (Нормативтік құқықтық актілерді мемлекеттік тіркеу тізілімінде № 5115 болып тіркелген, 2015 жылғы 18 желтоқсанда "Вести Акмола", "Ақмол ақпараты" аудандық газеттерінде жарияланған) шешіміне қосымшаның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С.Матайбаева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Целиноград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ж. 26.06.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5318"/>
        <w:gridCol w:w="3612"/>
      </w:tblGrid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ауданында автотұрақтар (паркингтер) үшін бөлінген жерлерге базалық салық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992"/>
        <w:gridCol w:w="5386"/>
        <w:gridCol w:w="1722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жерлерге базалық салық мөлшерлемелері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мөлшерлемелердің ұлғаюы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