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5b49" w14:textId="2075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2017 жылғы 17 ақпандағы № А-1/66 шешімі. Ақмола облысының Әділет департаментінде 2017 жылғы 24 ақпанда № 5776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Целиноград ауданы әкімінің орынбасары Б.Н.Әбуталиповке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мемлекеттік тiркелген күнінен бастап күшiне енедi және ресми жарияланған күнiнен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"17"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8878"/>
        <w:gridCol w:w="1676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Өлшемшарттар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Иеліктен айыру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мемлекеттің алдағы уақытта мемлекеттік меншік объектісін бақылауда мүдделігі болмаса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 нысанындағы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шартын белгілеу арқылы уақыттың қандай да бір кезеңіне мемлекет тарапынан бақылауды сақтау қажеттілігі болса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Тендер нысанындағы жекешелендіру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