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22c7d" w14:textId="7f22c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2016 жылғы 23 желтоқсандағы № 82/10-6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2017 жылғы 22 ақпандағы № 94/11-6 шешімі. Ақмола облысының Әділет департаментінде 2017 жылғы 24 ақпанда № 5770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Целиноград аудандық мәслихатының "2017-2019 жылдарға арналған аудандық бюджет туралы" 2016 жылғы 23 желтоқсандағы № 82/10-6 (Нормативтік құқықтық актілерді мемлекеттік тіркеу тізілімінде № 5697 болып тіркелген, 2017 жылғы 26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2017-2019 жылдарға арналған аудандық бюджет тиісінше 1, 2 және 3 қосымшаларға сәйкес, соның ішінде 2017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16 647 841,0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1 796 484,0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25 037,0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269 862,0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14 556 458,0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16 494 006,2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355 480,0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384 591,0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29 111,0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270 691,0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270 691,0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- 472 336,2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472 336,2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384 591,0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29 111,0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116 856,2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2017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И.Сәденова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М.Тәткеев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22.02. 2017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"Целиноград ауданының экономика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қаржы бөлімі"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А.Ыбраева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22.02.2017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94/11-6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954"/>
        <w:gridCol w:w="718"/>
        <w:gridCol w:w="718"/>
        <w:gridCol w:w="4686"/>
        <w:gridCol w:w="45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16 647 841,0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1 796 484,0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129 220,0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129 220,0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917 421,0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917 421,0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591 664,0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436 210,0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64 184,0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88 270,0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133 179,0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269 862,0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117 862,0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117 862,0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14 556 458,0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14 556 458,0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14 556 458,0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527"/>
        <w:gridCol w:w="994"/>
        <w:gridCol w:w="994"/>
        <w:gridCol w:w="5778"/>
        <w:gridCol w:w="33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16 494 006,2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458 220,0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423 249,0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21 384,0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21 384,0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125 422,0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125 422,0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276 443,0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258 943,0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22 263,0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22 263,0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10 474,0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10 474,0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24 336,0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7 703 977,0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2 287 285,0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2 193 781,0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210 159,0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1 983 622,0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93 504,0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93 504,0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5 126 564,2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3 831,0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3 831,0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4 165 938,2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4 137 105,2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28 833,0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51 154,0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51 154,0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905 641,0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905 641,0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290 127,8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290 127,8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14 517,0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70 183,0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27 112,0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175 852,8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208 226,4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34 784,0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11 097,0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127 146,7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127 146,7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25 843,0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28 641,0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35 241,0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16 446,7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17 442,0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46 157,7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46 157,7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25 788,8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8 348,0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ұйымдарда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12 020,9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3 249 736,1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581 583,1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483 207,1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366 922,5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116 284,6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98 376,0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коммуналдық шаруашылық және үй қоры саласындағы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15 376,0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2 443 203,0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1 307 016,0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1 253 516,0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1 136 187,0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22 128,0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951 059,0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224 950,0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154 950,0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154 950,0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322 976,7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173 303,0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163 293,0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163 293,0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36 760,0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36 674,0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13 083,0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7 417,0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12 674,0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57 918,7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45 303,7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31 173,0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14 130,7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54 995,0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900 379,0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және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900 379,0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95 169,0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95 169,0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805 210,0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805 210,0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123 872,0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93 082,0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16 059,0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16 059,0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77 023,0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18 554,0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41 756,0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18 549,0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18 549,0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18 549,0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мен жер қатынастары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12 241,0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12 241,0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12 241,0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98 789,0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98 789,0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13 602,0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13 602,0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85 187,0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16 872,0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 схемаларын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64 815,0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3 235 677,0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3 225 194,0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3 215 694,0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957 166,0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инфрақұрылымының басым жобаларын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2 097 962,0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10 483,0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10 483,0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10 483,0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96 083,0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96 083,0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56 083,0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56 083,0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71 697,0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71 697,0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71 697,0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71 697,0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355 480,0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384 591,0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384 591,0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384 591,0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384 591,0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384 591,0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29 111,0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29 111,0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29 111,0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270 691,0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270 691,0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270 691,0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270 691,0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184 029,0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84 029,0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86 662,0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86 662,0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- 472 336,2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472 336,2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384 591,0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384 591,0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384 591,0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29 111,0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29 111,0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29 111,0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29 111,0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116 856,2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116 856,2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116 856,2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94/11-6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8-ші 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округтердің әкімдері аппараттарының әкімшілері бойынша бюджеттік бағдарламалардың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1445"/>
        <w:gridCol w:w="1446"/>
        <w:gridCol w:w="4857"/>
        <w:gridCol w:w="35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Мәншүк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ауданының Талапкер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Приречный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Қараөткел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ауданының Родина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Целиноград ауданы Новоишимка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Целиноград ауданының Софиевка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Целиноград ауданы Краснояр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Целиноград ауданы Рахымжан Қошкарбаев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Целиноград ауданының Тасты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1"/>
        <w:gridCol w:w="1511"/>
        <w:gridCol w:w="1511"/>
        <w:gridCol w:w="1511"/>
        <w:gridCol w:w="1719"/>
        <w:gridCol w:w="1512"/>
        <w:gridCol w:w="1512"/>
        <w:gridCol w:w="1513"/>
      </w:tblGrid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Қосшы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Қабанбай батыр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Оразақ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Шалқар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Ақмол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Максимовка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Воздвиженка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Қоянды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