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9d6a" w14:textId="2699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Широков ауылдық округінің Дорогинка ауылындағы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Широков ауылдық округі әкімінің 2017 жылғы 7 қарашадағы № 2 шешімі. Ақмола облысының Әділет департаментінде 2017 жылғы 20 қарашада № 6168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бас мемлекеттік ветеринариялық-санитариялық инспекторының 2017 жылғы 4 қыркүйектегі № 352 ұсынысы бойынша Широков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ауданының Широков ауылдық округінің Дорогинка ауылының аумағында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"Сандықтау ауданының Широков ауылдық округінің Дорогинка ауылында шектеу іс-шараларын белгілеу туралы" Сандықтау ауданы Широков ауылдық округі әкімінің 2017 жылғы 26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5737 болып тіркелген, 2017 жылғы 17 ақпанда "Сандықтауский край" аудандық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Широков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Н.Кәрімжанов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