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44a" w14:textId="4c4a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Новоникольск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Новоникольск ауылдық округі әкімінің 2017 жылғы 14 ақпандағы № 1 шешімі. Ақмола облысының Әділет департаментінде 2017 жылғы 24 ақпанда № 5782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Новоникольск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Новоникольск ауылдық округінің Новоникольск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Советская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Садовая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Цветочная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Пролетарская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Первомайская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Гаражная көшесі Жібек жолы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Юности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8 марта көшесі Наурыз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Новоникольск ауылдық округінің Мысок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Хуторок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Зеленая көшесі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Новоникольск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