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52b18" w14:textId="6d52b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ауданы Лесной ауылдық округі елді мекендерінің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ауданы Лесной ауылдық округі әкімінің 2017 жылғы 7 ақпандағы № 3 шешімі. Ақмола облысының Әділет департаментінде 2017 жылғы 6 наурызда № 5798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әкімшілік-аумақтық құрылысы туралы" Қазақстан Республикасының 1993 жылғы 8 желтоқсандағы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халықтың пікірін ескере отырып және Ақмола облыстық ономастика комиссиясы отырысының 2016 жылғы 5 желтоқсандағы қорытындысы негізінде, Лесной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Сандықтау ауданы Лесной ауылдық округінің Лесное ауылының көшелері қайта аталсын: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Центральная көшесі Тәуелсіздіктің 25 жылдығы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Северная көшесі Достық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Приречная көшесі Жеңіс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Школьная көшесі Мектеп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Подлесная көшесі Бейбітшілік көшесіне.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Сандықтау ауданы Лесной ауылдық округінің Михайловка ауылының көшелері қайта аталсын: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Верхняя көшесі Бейбітшілік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Нижняя көшесі Мектеп көшесіне.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Сандықтау ауданы Лесной ауылдық округінің Речное ауылының көшелері қайта аталсын: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Центральная көшесі Орталық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Верхняя көшесі Бейбітшілік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Нижняя көшесі Достық көшесіне.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Сандықтау ауданы Лесной ауылдық округінің Бастрымовка ауылының көшелері қайта аталсын: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Набережная көшесі Жастар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Мир көшесі Бейбітшілік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Центральная көшесі Орталық көшесіне.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Лесной ауылдық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