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139dc" w14:textId="fb139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Сандықтау ауданы Барақпай ауылдық округі Барақпай ауылының көшелерін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Сандықтау ауданы Барақпай ауылдық округі әкімінің 2017 жылғы 20 маусымдағы № 1 шешімі. Ақмола облысының Әділет департаментінде 2017 жылғы 28 шілдеде № 6032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 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Республикасының әкімшілік-аумақтық құрылысы туралы" Қазақстан Республикасының 1993 жылғы 8 желтоқсандағы Заңының 14 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халықтың пікірін ескере отырып және Ақмола облыстық ономастика комиссиясы отырысының 2016 жылғы 5 желтоқсандағы қорытындысы негізінде, Барақпай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Сандықтау ауданы Барақпай ауылдық округінің Барақпай ауылының көшелері қайта аталсын: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Школьная көшесі Ыбырай Алтынсарин көшесіне;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Ленин көшесі Сарыарқа көшесіне;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Пионерская көшесі Баубек Бұлқышев көшесіне;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Степная көшесі Жеңіс көшесіне;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Заречная көшесі Тәуелсіздік көшесіне.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шешімнің орындалуын бақылауды өзіме қалдырамын.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Барақпай ауылдық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Ж.Әлібеков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