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f03f" w14:textId="359f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2017 жылғы 25 желтоқсандағы № 17/9 шешімі. Ақмола облысының Әділет департаментінде 2018 жылғы 10 қаңтарда № 6332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Сандықтау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Сандықтау аудандық мәслихатының 28.03.2018 </w:t>
      </w:r>
      <w:r>
        <w:rPr>
          <w:rFonts w:ascii="Times New Roman"/>
          <w:b w:val="false"/>
          <w:i w:val="false"/>
          <w:color w:val="000000"/>
          <w:sz w:val="28"/>
        </w:rPr>
        <w:t>№ 18/3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