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b048" w14:textId="e48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25 желтоқсандағы № 17/7 шешімі. Ақмола облысының Әділет департаментінде 2018 жылғы 9 қаңтарда № 6313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Балкашин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бюджеті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129 035,4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 трансферттер түсімі – 92 303,0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Балкашин ауылдық округінің бюджетінде аудан бюджетінен берілген субвенция көлемі 92303,0 мың теңге сомада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613"/>
        <w:gridCol w:w="1039"/>
        <w:gridCol w:w="3252"/>
        <w:gridCol w:w="5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Балкашин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