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1667" w14:textId="efc1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Ақмола облысы Сандықтау аудандық мәслихатының 2017 жылғы 22 желтоқсандағы № 17/1 шешімі. Ақмола облысының Әділет департаментінде 2018 жылғы 5 қаңтарда № 6283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p>
      <w:pPr>
        <w:spacing w:after="0"/>
        <w:ind w:left="0"/>
        <w:jc w:val="both"/>
      </w:pPr>
      <w:r>
        <w:rPr>
          <w:rFonts w:ascii="Times New Roman"/>
          <w:b w:val="false"/>
          <w:i w:val="false"/>
          <w:color w:val="000000"/>
          <w:sz w:val="28"/>
        </w:rPr>
        <w:t>
      1) кірістер – 2 824 613,1 мың теңге, оның ішінде:</w:t>
      </w:r>
    </w:p>
    <w:p>
      <w:pPr>
        <w:spacing w:after="0"/>
        <w:ind w:left="0"/>
        <w:jc w:val="both"/>
      </w:pPr>
      <w:r>
        <w:rPr>
          <w:rFonts w:ascii="Times New Roman"/>
          <w:b w:val="false"/>
          <w:i w:val="false"/>
          <w:color w:val="000000"/>
          <w:sz w:val="28"/>
        </w:rPr>
        <w:t>
      салықтық түсімдер – 388 961,2 мың теңге;</w:t>
      </w:r>
    </w:p>
    <w:p>
      <w:pPr>
        <w:spacing w:after="0"/>
        <w:ind w:left="0"/>
        <w:jc w:val="both"/>
      </w:pPr>
      <w:r>
        <w:rPr>
          <w:rFonts w:ascii="Times New Roman"/>
          <w:b w:val="false"/>
          <w:i w:val="false"/>
          <w:color w:val="000000"/>
          <w:sz w:val="28"/>
        </w:rPr>
        <w:t>
      салықтық емес түсімдер – 10 049,7 мың теңге;</w:t>
      </w:r>
    </w:p>
    <w:p>
      <w:pPr>
        <w:spacing w:after="0"/>
        <w:ind w:left="0"/>
        <w:jc w:val="both"/>
      </w:pPr>
      <w:r>
        <w:rPr>
          <w:rFonts w:ascii="Times New Roman"/>
          <w:b w:val="false"/>
          <w:i w:val="false"/>
          <w:color w:val="000000"/>
          <w:sz w:val="28"/>
        </w:rPr>
        <w:t>
      негізгі капиталды сатудан түсетін түсімдер – 15 384,0 мың теңге;</w:t>
      </w:r>
    </w:p>
    <w:p>
      <w:pPr>
        <w:spacing w:after="0"/>
        <w:ind w:left="0"/>
        <w:jc w:val="both"/>
      </w:pPr>
      <w:r>
        <w:rPr>
          <w:rFonts w:ascii="Times New Roman"/>
          <w:b w:val="false"/>
          <w:i w:val="false"/>
          <w:color w:val="000000"/>
          <w:sz w:val="28"/>
        </w:rPr>
        <w:t>
      трансферттер түсімі – 2 410 218,2 мың теңге;</w:t>
      </w:r>
    </w:p>
    <w:p>
      <w:pPr>
        <w:spacing w:after="0"/>
        <w:ind w:left="0"/>
        <w:jc w:val="both"/>
      </w:pPr>
      <w:r>
        <w:rPr>
          <w:rFonts w:ascii="Times New Roman"/>
          <w:b w:val="false"/>
          <w:i w:val="false"/>
          <w:color w:val="000000"/>
          <w:sz w:val="28"/>
        </w:rPr>
        <w:t>
      2) шығындар – 2 838 475,4 мың теңге;</w:t>
      </w:r>
    </w:p>
    <w:p>
      <w:pPr>
        <w:spacing w:after="0"/>
        <w:ind w:left="0"/>
        <w:jc w:val="both"/>
      </w:pPr>
      <w:r>
        <w:rPr>
          <w:rFonts w:ascii="Times New Roman"/>
          <w:b w:val="false"/>
          <w:i w:val="false"/>
          <w:color w:val="000000"/>
          <w:sz w:val="28"/>
        </w:rPr>
        <w:t>
      3) таза бюджеттік кредиттеу – 24 252,2 мың теңге, оның ішінде:</w:t>
      </w:r>
    </w:p>
    <w:p>
      <w:pPr>
        <w:spacing w:after="0"/>
        <w:ind w:left="0"/>
        <w:jc w:val="both"/>
      </w:pPr>
      <w:r>
        <w:rPr>
          <w:rFonts w:ascii="Times New Roman"/>
          <w:b w:val="false"/>
          <w:i w:val="false"/>
          <w:color w:val="000000"/>
          <w:sz w:val="28"/>
        </w:rPr>
        <w:t>
      бюджеттiк кредиттер – 32 468,0 мың теңге;</w:t>
      </w:r>
    </w:p>
    <w:p>
      <w:pPr>
        <w:spacing w:after="0"/>
        <w:ind w:left="0"/>
        <w:jc w:val="both"/>
      </w:pPr>
      <w:r>
        <w:rPr>
          <w:rFonts w:ascii="Times New Roman"/>
          <w:b w:val="false"/>
          <w:i w:val="false"/>
          <w:color w:val="000000"/>
          <w:sz w:val="28"/>
        </w:rPr>
        <w:t>
      бюджеттік кредиттерді өтеу – 8 215,8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- 38 114,5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38 114,5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Сандықтау аудандық мәслихатының 14.12.2018 </w:t>
      </w:r>
      <w:r>
        <w:rPr>
          <w:rFonts w:ascii="Times New Roman"/>
          <w:b w:val="false"/>
          <w:i w:val="false"/>
          <w:color w:val="000000"/>
          <w:sz w:val="28"/>
        </w:rPr>
        <w:t>№ 24/1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Әлеуметтік салық бойынша аудан бюджетіне кірістердің бөлу нормативі -100 % екені ескерілсін.</w:t>
      </w:r>
    </w:p>
    <w:bookmarkEnd w:id="2"/>
    <w:bookmarkStart w:name="z4" w:id="3"/>
    <w:p>
      <w:pPr>
        <w:spacing w:after="0"/>
        <w:ind w:left="0"/>
        <w:jc w:val="both"/>
      </w:pPr>
      <w:r>
        <w:rPr>
          <w:rFonts w:ascii="Times New Roman"/>
          <w:b w:val="false"/>
          <w:i w:val="false"/>
          <w:color w:val="000000"/>
          <w:sz w:val="28"/>
        </w:rPr>
        <w:t xml:space="preserve">
      3. 2018 жылға арналған аудандық бюджетте </w:t>
      </w:r>
      <w:r>
        <w:rPr>
          <w:rFonts w:ascii="Times New Roman"/>
          <w:b w:val="false"/>
          <w:i w:val="false"/>
          <w:color w:val="000000"/>
          <w:sz w:val="28"/>
        </w:rPr>
        <w:t>4 қосымшаға</w:t>
      </w:r>
      <w:r>
        <w:rPr>
          <w:rFonts w:ascii="Times New Roman"/>
          <w:b w:val="false"/>
          <w:i w:val="false"/>
          <w:color w:val="000000"/>
          <w:sz w:val="28"/>
        </w:rPr>
        <w:t xml:space="preserve"> сәйкес республикалық бюджеттен нысаналы трансферттер және бюджеттік кредиттер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2018 жылға арналған аудандық бюджетте </w:t>
      </w:r>
      <w:r>
        <w:rPr>
          <w:rFonts w:ascii="Times New Roman"/>
          <w:b w:val="false"/>
          <w:i w:val="false"/>
          <w:color w:val="000000"/>
          <w:sz w:val="28"/>
        </w:rPr>
        <w:t>5 қосымшаға</w:t>
      </w:r>
      <w:r>
        <w:rPr>
          <w:rFonts w:ascii="Times New Roman"/>
          <w:b w:val="false"/>
          <w:i w:val="false"/>
          <w:color w:val="000000"/>
          <w:sz w:val="28"/>
        </w:rPr>
        <w:t xml:space="preserve"> сәйкес облыстық бюджеттен нысаналы трансферттер қарастырылғаны ескерілсін.</w:t>
      </w:r>
    </w:p>
    <w:bookmarkEnd w:id="4"/>
    <w:bookmarkStart w:name="z6" w:id="5"/>
    <w:p>
      <w:pPr>
        <w:spacing w:after="0"/>
        <w:ind w:left="0"/>
        <w:jc w:val="both"/>
      </w:pPr>
      <w:r>
        <w:rPr>
          <w:rFonts w:ascii="Times New Roman"/>
          <w:b w:val="false"/>
          <w:i w:val="false"/>
          <w:color w:val="000000"/>
          <w:sz w:val="28"/>
        </w:rPr>
        <w:t>
      5. 2018 жылға арналған аудандық бюджетте облыстық бюджеттен берілген субвенция көлемі 1 780 123,0 мың теңге сомасында қарастырылғаны ескерілсін.</w:t>
      </w:r>
    </w:p>
    <w:bookmarkEnd w:id="5"/>
    <w:bookmarkStart w:name="z7" w:id="6"/>
    <w:p>
      <w:pPr>
        <w:spacing w:after="0"/>
        <w:ind w:left="0"/>
        <w:jc w:val="both"/>
      </w:pPr>
      <w:r>
        <w:rPr>
          <w:rFonts w:ascii="Times New Roman"/>
          <w:b w:val="false"/>
          <w:i w:val="false"/>
          <w:color w:val="000000"/>
          <w:sz w:val="28"/>
        </w:rPr>
        <w:t>
      6. Заңнаманы өзгертуге байланысты жоғары тұрған бюджеттің шығындарын өтеуге облыстық бюджетке аудандық бюджетте қаражаттарды қайтару көзделгені ескерілсін, оның ішінде:</w:t>
      </w:r>
    </w:p>
    <w:bookmarkEnd w:id="6"/>
    <w:p>
      <w:pPr>
        <w:spacing w:after="0"/>
        <w:ind w:left="0"/>
        <w:jc w:val="both"/>
      </w:pPr>
      <w:r>
        <w:rPr>
          <w:rFonts w:ascii="Times New Roman"/>
          <w:b w:val="false"/>
          <w:i w:val="false"/>
          <w:color w:val="000000"/>
          <w:sz w:val="28"/>
        </w:rPr>
        <w:t>
      жұмыс берушінің міндетті зейнетақы жарналарын енгізу мерзімінің 2018 жылдан 2020 жылға көшіруімен;</w:t>
      </w:r>
    </w:p>
    <w:p>
      <w:pPr>
        <w:spacing w:after="0"/>
        <w:ind w:left="0"/>
        <w:jc w:val="both"/>
      </w:pPr>
      <w:r>
        <w:rPr>
          <w:rFonts w:ascii="Times New Roman"/>
          <w:b w:val="false"/>
          <w:i w:val="false"/>
          <w:color w:val="000000"/>
          <w:sz w:val="28"/>
        </w:rPr>
        <w:t>
      міндетті әлеуметтік медициналық сақтандыруға жұмыс берушілердің аударымдары бойынша мөлшерлемелерді азайту.</w:t>
      </w:r>
    </w:p>
    <w:bookmarkStart w:name="z8" w:id="7"/>
    <w:p>
      <w:pPr>
        <w:spacing w:after="0"/>
        <w:ind w:left="0"/>
        <w:jc w:val="both"/>
      </w:pPr>
      <w:r>
        <w:rPr>
          <w:rFonts w:ascii="Times New Roman"/>
          <w:b w:val="false"/>
          <w:i w:val="false"/>
          <w:color w:val="000000"/>
          <w:sz w:val="28"/>
        </w:rPr>
        <w:t>
      7. 2018 жылға арналған аудандық бюджетте облыстық бюджетке 8 215,8 мың теңге сомасында бюджеттік кредиттерді өтеу қарастырылғаны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Сандықтау аудандық мәслихатының 28.03.2018 </w:t>
      </w:r>
      <w:r>
        <w:rPr>
          <w:rFonts w:ascii="Times New Roman"/>
          <w:b w:val="false"/>
          <w:i w:val="false"/>
          <w:color w:val="000000"/>
          <w:sz w:val="28"/>
        </w:rPr>
        <w:t>№ 18/2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Ақмола облысы Сандықтау аудандық мәслихатының 04.09.2018 </w:t>
      </w:r>
      <w:r>
        <w:rPr>
          <w:rFonts w:ascii="Times New Roman"/>
          <w:b w:val="false"/>
          <w:i w:val="false"/>
          <w:color w:val="000000"/>
          <w:sz w:val="28"/>
        </w:rPr>
        <w:t>№ 21/6</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9.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қызметтiң осы түрлерiмен қалалық жағдайда айналысатын азаматтық қызметшілердің айлықақыларымен және тарифтiк мөлшерлемелерімен салыстырғанда жиырма бес пайызға жоғарылатылған лауазымдық айлықақыларымен мен тарифтік мөлшерлемелер белгiленсiн.</w:t>
      </w:r>
    </w:p>
    <w:bookmarkEnd w:id="8"/>
    <w:bookmarkStart w:name="z11" w:id="9"/>
    <w:p>
      <w:pPr>
        <w:spacing w:after="0"/>
        <w:ind w:left="0"/>
        <w:jc w:val="both"/>
      </w:pPr>
      <w:r>
        <w:rPr>
          <w:rFonts w:ascii="Times New Roman"/>
          <w:b w:val="false"/>
          <w:i w:val="false"/>
          <w:color w:val="000000"/>
          <w:sz w:val="28"/>
        </w:rPr>
        <w:t xml:space="preserve">
      10. 2018 жылға арналған аудандық бюджетті атқару процесінде секвестрге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9"/>
    <w:bookmarkStart w:name="z12" w:id="10"/>
    <w:p>
      <w:pPr>
        <w:spacing w:after="0"/>
        <w:ind w:left="0"/>
        <w:jc w:val="both"/>
      </w:pPr>
      <w:r>
        <w:rPr>
          <w:rFonts w:ascii="Times New Roman"/>
          <w:b w:val="false"/>
          <w:i w:val="false"/>
          <w:color w:val="000000"/>
          <w:sz w:val="28"/>
        </w:rPr>
        <w:t xml:space="preserve">
      11.2018 жылға арналған ауыл, ауылдық округтердің бюджеттік бағдарламаларының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 </w:t>
      </w:r>
    </w:p>
    <w:bookmarkEnd w:id="10"/>
    <w:bookmarkStart w:name="z13" w:id="11"/>
    <w:p>
      <w:pPr>
        <w:spacing w:after="0"/>
        <w:ind w:left="0"/>
        <w:jc w:val="both"/>
      </w:pPr>
      <w:r>
        <w:rPr>
          <w:rFonts w:ascii="Times New Roman"/>
          <w:b w:val="false"/>
          <w:i w:val="false"/>
          <w:color w:val="000000"/>
          <w:sz w:val="28"/>
        </w:rPr>
        <w:t xml:space="preserve">
      12. 2018 жылғы аудандық бюджетінің шығындар құрамында жергілікті өзін-өзі басқару органдарына трансферттер қарастырылғаны </w:t>
      </w:r>
      <w:r>
        <w:rPr>
          <w:rFonts w:ascii="Times New Roman"/>
          <w:b w:val="false"/>
          <w:i w:val="false"/>
          <w:color w:val="000000"/>
          <w:sz w:val="28"/>
        </w:rPr>
        <w:t>8 қосымшаға</w:t>
      </w:r>
      <w:r>
        <w:rPr>
          <w:rFonts w:ascii="Times New Roman"/>
          <w:b w:val="false"/>
          <w:i w:val="false"/>
          <w:color w:val="000000"/>
          <w:sz w:val="28"/>
        </w:rPr>
        <w:t xml:space="preserve"> сәйкес ескерілсін. </w:t>
      </w:r>
    </w:p>
    <w:bookmarkEnd w:id="11"/>
    <w:bookmarkStart w:name="z14" w:id="12"/>
    <w:p>
      <w:pPr>
        <w:spacing w:after="0"/>
        <w:ind w:left="0"/>
        <w:jc w:val="both"/>
      </w:pPr>
      <w:r>
        <w:rPr>
          <w:rFonts w:ascii="Times New Roman"/>
          <w:b w:val="false"/>
          <w:i w:val="false"/>
          <w:color w:val="000000"/>
          <w:sz w:val="28"/>
        </w:rPr>
        <w:t>
      13. 92 303,0 мың теңге сомасында Балкашин ауылдық округінің бюджетіне аудандық бюджеттен берілетін 2018 жылға арналған бюджеттік субвенция бекітілсін.</w:t>
      </w:r>
    </w:p>
    <w:bookmarkEnd w:id="12"/>
    <w:bookmarkStart w:name="z15" w:id="13"/>
    <w:p>
      <w:pPr>
        <w:spacing w:after="0"/>
        <w:ind w:left="0"/>
        <w:jc w:val="both"/>
      </w:pPr>
      <w:r>
        <w:rPr>
          <w:rFonts w:ascii="Times New Roman"/>
          <w:b w:val="false"/>
          <w:i w:val="false"/>
          <w:color w:val="000000"/>
          <w:sz w:val="28"/>
        </w:rPr>
        <w:t>
      14.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 22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17/1 шешіміне</w:t>
            </w:r>
            <w:r>
              <w:br/>
            </w:r>
            <w:r>
              <w:rPr>
                <w:rFonts w:ascii="Times New Roman"/>
                <w:b w:val="false"/>
                <w:i w:val="false"/>
                <w:color w:val="000000"/>
                <w:sz w:val="20"/>
              </w:rPr>
              <w:t>1 қосымша</w:t>
            </w:r>
          </w:p>
        </w:tc>
      </w:tr>
    </w:tbl>
    <w:bookmarkStart w:name="z17" w:id="14"/>
    <w:p>
      <w:pPr>
        <w:spacing w:after="0"/>
        <w:ind w:left="0"/>
        <w:jc w:val="left"/>
      </w:pPr>
      <w:r>
        <w:rPr>
          <w:rFonts w:ascii="Times New Roman"/>
          <w:b/>
          <w:i w:val="false"/>
          <w:color w:val="000000"/>
        </w:rPr>
        <w:t xml:space="preserve"> 2018 жылға арналған аудандық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Ақмола облысы Сандықтау аудандық мәслихатының 14.12.2018 </w:t>
      </w:r>
      <w:r>
        <w:rPr>
          <w:rFonts w:ascii="Times New Roman"/>
          <w:b w:val="false"/>
          <w:i w:val="false"/>
          <w:color w:val="ff0000"/>
          <w:sz w:val="28"/>
        </w:rPr>
        <w:t>№ 24/1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2 824 613,1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388 961,2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161 894,8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161 894,8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92 648,5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111 004,9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8 071,1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10 049,7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республикалық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2 410 218,2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2 410 218,2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2 410 218,2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5910"/>
        <w:gridCol w:w="31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2 838 475,4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298 929,7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151 761,0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142 070,6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1 642 927,4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1 484 936,9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1 179 284,0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157 990,5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157 990,5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151 892,5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193 816,8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150 717,4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227 531,3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190 334,5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127 787,8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құрылысың дамытудың кешенді схемаларың, аудаңдық (облстық) маңызы бар қалалардың, кенттердің және өзге де ауылдық елді мекендердің бас жоспарларын әзірлеу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11 207,9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11 207,9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11 207,9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184 585,9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184 585,9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17/1 шешіміне</w:t>
            </w:r>
            <w:r>
              <w:br/>
            </w:r>
            <w:r>
              <w:rPr>
                <w:rFonts w:ascii="Times New Roman"/>
                <w:b w:val="false"/>
                <w:i w:val="false"/>
                <w:color w:val="000000"/>
                <w:sz w:val="20"/>
              </w:rPr>
              <w:t>2 қосымша</w:t>
            </w:r>
          </w:p>
        </w:tc>
      </w:tr>
    </w:tbl>
    <w:bookmarkStart w:name="z19" w:id="15"/>
    <w:p>
      <w:pPr>
        <w:spacing w:after="0"/>
        <w:ind w:left="0"/>
        <w:jc w:val="left"/>
      </w:pPr>
      <w:r>
        <w:rPr>
          <w:rFonts w:ascii="Times New Roman"/>
          <w:b/>
          <w:i w:val="false"/>
          <w:color w:val="000000"/>
        </w:rPr>
        <w:t xml:space="preserve"> 2019 жылға арналған аудандық бюджет</w:t>
      </w:r>
    </w:p>
    <w:bookmarkEnd w:id="15"/>
    <w:p>
      <w:pPr>
        <w:spacing w:after="0"/>
        <w:ind w:left="0"/>
        <w:jc w:val="both"/>
      </w:pPr>
      <w:r>
        <w:rPr>
          <w:rFonts w:ascii="Times New Roman"/>
          <w:b w:val="false"/>
          <w:i w:val="false"/>
          <w:color w:val="ff0000"/>
          <w:sz w:val="28"/>
        </w:rPr>
        <w:t xml:space="preserve">
      Ескерту. 2-қосымша жаңа редакцияда - Ақмола облысы Сандықтау аудандық мәслихатының 28.03.2018 </w:t>
      </w:r>
      <w:r>
        <w:rPr>
          <w:rFonts w:ascii="Times New Roman"/>
          <w:b w:val="false"/>
          <w:i w:val="false"/>
          <w:color w:val="ff0000"/>
          <w:sz w:val="28"/>
        </w:rPr>
        <w:t>№ 18/2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2 501 885,0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433 241,0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2 051 173,0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2 051 173,0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2 051 173,0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8"/>
        <w:gridCol w:w="33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2 501 885,0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283 005,0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1 340 291,0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1 340 291,0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1 107 851,0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77 422,0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276 347,0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265 593,0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265 593,0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211 549,0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126 322,0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203 654,0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203 654,0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100 941,0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90 773,0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17/1 шешіміне</w:t>
            </w:r>
            <w:r>
              <w:br/>
            </w:r>
            <w:r>
              <w:rPr>
                <w:rFonts w:ascii="Times New Roman"/>
                <w:b w:val="false"/>
                <w:i w:val="false"/>
                <w:color w:val="000000"/>
                <w:sz w:val="20"/>
              </w:rPr>
              <w:t>3 қосымша</w:t>
            </w:r>
          </w:p>
        </w:tc>
      </w:tr>
    </w:tbl>
    <w:bookmarkStart w:name="z21" w:id="16"/>
    <w:p>
      <w:pPr>
        <w:spacing w:after="0"/>
        <w:ind w:left="0"/>
        <w:jc w:val="left"/>
      </w:pPr>
      <w:r>
        <w:rPr>
          <w:rFonts w:ascii="Times New Roman"/>
          <w:b/>
          <w:i w:val="false"/>
          <w:color w:val="000000"/>
        </w:rPr>
        <w:t xml:space="preserve"> 2020 жылға арналған аудандық бюджет</w:t>
      </w:r>
    </w:p>
    <w:bookmarkEnd w:id="16"/>
    <w:p>
      <w:pPr>
        <w:spacing w:after="0"/>
        <w:ind w:left="0"/>
        <w:jc w:val="both"/>
      </w:pPr>
      <w:r>
        <w:rPr>
          <w:rFonts w:ascii="Times New Roman"/>
          <w:b w:val="false"/>
          <w:i w:val="false"/>
          <w:color w:val="ff0000"/>
          <w:sz w:val="28"/>
        </w:rPr>
        <w:t xml:space="preserve">
      Ескерту. 3-қосымша жаңа редакцияда - Ақмола облысы Сандықтау аудандық мәслихатының 28.03.2018 </w:t>
      </w:r>
      <w:r>
        <w:rPr>
          <w:rFonts w:ascii="Times New Roman"/>
          <w:b w:val="false"/>
          <w:i w:val="false"/>
          <w:color w:val="ff0000"/>
          <w:sz w:val="28"/>
        </w:rPr>
        <w:t>№ 18/2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2 273 870,0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1 831 770,0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1 831 770,0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1 831 770,0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8"/>
        <w:gridCol w:w="33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2 273 870,0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292 206,0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1 448 518,0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1 448 518,0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1 160 819,0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87 353,0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221 104,0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17/1 шешіміне</w:t>
            </w:r>
            <w:r>
              <w:br/>
            </w:r>
            <w:r>
              <w:rPr>
                <w:rFonts w:ascii="Times New Roman"/>
                <w:b w:val="false"/>
                <w:i w:val="false"/>
                <w:color w:val="000000"/>
                <w:sz w:val="20"/>
              </w:rPr>
              <w:t>4 қосымша</w:t>
            </w:r>
          </w:p>
        </w:tc>
      </w:tr>
    </w:tbl>
    <w:bookmarkStart w:name="z23" w:id="17"/>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bookmarkEnd w:id="17"/>
    <w:p>
      <w:pPr>
        <w:spacing w:after="0"/>
        <w:ind w:left="0"/>
        <w:jc w:val="both"/>
      </w:pPr>
      <w:r>
        <w:rPr>
          <w:rFonts w:ascii="Times New Roman"/>
          <w:b w:val="false"/>
          <w:i w:val="false"/>
          <w:color w:val="ff0000"/>
          <w:sz w:val="28"/>
        </w:rPr>
        <w:t xml:space="preserve">
      Ескерту. 4-қосымша жаңа редакцияда - Ақмола облысы Сандықтау аудандық мәслихатының 14.12.2018 </w:t>
      </w:r>
      <w:r>
        <w:rPr>
          <w:rFonts w:ascii="Times New Roman"/>
          <w:b w:val="false"/>
          <w:i w:val="false"/>
          <w:color w:val="ff0000"/>
          <w:sz w:val="28"/>
        </w:rPr>
        <w:t>№ 24/1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5"/>
        <w:gridCol w:w="3915"/>
      </w:tblGrid>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238 215,5</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103 012,5</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45 732,5</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16 587,0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9 372,0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9 917,5</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13 820,0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57 280,0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48 023,0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102 735,0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102 735,0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жобалауға және (немесе) салуға, реконструкциялауға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102 735,0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17/1 шешіміне</w:t>
            </w:r>
            <w:r>
              <w:br/>
            </w:r>
            <w:r>
              <w:rPr>
                <w:rFonts w:ascii="Times New Roman"/>
                <w:b w:val="false"/>
                <w:i w:val="false"/>
                <w:color w:val="000000"/>
                <w:sz w:val="20"/>
              </w:rPr>
              <w:t>5 қосымша</w:t>
            </w:r>
          </w:p>
        </w:tc>
      </w:tr>
    </w:tbl>
    <w:bookmarkStart w:name="z25" w:id="18"/>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18"/>
    <w:p>
      <w:pPr>
        <w:spacing w:after="0"/>
        <w:ind w:left="0"/>
        <w:jc w:val="both"/>
      </w:pPr>
      <w:r>
        <w:rPr>
          <w:rFonts w:ascii="Times New Roman"/>
          <w:b w:val="false"/>
          <w:i w:val="false"/>
          <w:color w:val="ff0000"/>
          <w:sz w:val="28"/>
        </w:rPr>
        <w:t xml:space="preserve">
      Ескерту. 5-қосымша жаңа редакцияда - Ақмола облысы Сандықтау аудандық мәслихатының 14.12.2018 </w:t>
      </w:r>
      <w:r>
        <w:rPr>
          <w:rFonts w:ascii="Times New Roman"/>
          <w:b w:val="false"/>
          <w:i w:val="false"/>
          <w:color w:val="ff0000"/>
          <w:sz w:val="28"/>
        </w:rPr>
        <w:t>№ 24/1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6"/>
        <w:gridCol w:w="5174"/>
      </w:tblGrid>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424 347,7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227 115,8</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139 861,8</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объектілерінің жөндеуіне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80 271,8</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объектілеріне мектеп автобустарын сатып алуға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28 562,0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жаңадан іске қосылатын мектептерін ұстауға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17 022,0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төлеміне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32 945,0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31 915,2</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нодулярлы дерматитіне қарсы екпе жұмыстарын жүргізуге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26 399,6</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22 501,4</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197 231,9</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197 231,9</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157 990,0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27 826,9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17/1 шешіміне</w:t>
            </w:r>
            <w:r>
              <w:br/>
            </w:r>
            <w:r>
              <w:rPr>
                <w:rFonts w:ascii="Times New Roman"/>
                <w:b w:val="false"/>
                <w:i w:val="false"/>
                <w:color w:val="000000"/>
                <w:sz w:val="20"/>
              </w:rPr>
              <w:t>6 қосымша</w:t>
            </w:r>
          </w:p>
        </w:tc>
      </w:tr>
    </w:tbl>
    <w:bookmarkStart w:name="z27" w:id="19"/>
    <w:p>
      <w:pPr>
        <w:spacing w:after="0"/>
        <w:ind w:left="0"/>
        <w:jc w:val="left"/>
      </w:pPr>
      <w:r>
        <w:rPr>
          <w:rFonts w:ascii="Times New Roman"/>
          <w:b/>
          <w:i w:val="false"/>
          <w:color w:val="000000"/>
        </w:rPr>
        <w:t xml:space="preserve"> 2018 жылға арналған аудандық бюджетті атқару процесінде секвестрлеуге жатпайтын аудандық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17/1 шешіміне</w:t>
            </w:r>
            <w:r>
              <w:br/>
            </w:r>
            <w:r>
              <w:rPr>
                <w:rFonts w:ascii="Times New Roman"/>
                <w:b w:val="false"/>
                <w:i w:val="false"/>
                <w:color w:val="000000"/>
                <w:sz w:val="20"/>
              </w:rPr>
              <w:t>7 қосымша</w:t>
            </w:r>
          </w:p>
        </w:tc>
      </w:tr>
    </w:tbl>
    <w:bookmarkStart w:name="z29" w:id="20"/>
    <w:p>
      <w:pPr>
        <w:spacing w:after="0"/>
        <w:ind w:left="0"/>
        <w:jc w:val="left"/>
      </w:pPr>
      <w:r>
        <w:rPr>
          <w:rFonts w:ascii="Times New Roman"/>
          <w:b/>
          <w:i w:val="false"/>
          <w:color w:val="000000"/>
        </w:rPr>
        <w:t xml:space="preserve"> 2018 жылға арналған ауыл, ауылдық округтердің бюджеттік бағдарламаларының тізбесі</w:t>
      </w:r>
    </w:p>
    <w:bookmarkEnd w:id="20"/>
    <w:p>
      <w:pPr>
        <w:spacing w:after="0"/>
        <w:ind w:left="0"/>
        <w:jc w:val="both"/>
      </w:pPr>
      <w:r>
        <w:rPr>
          <w:rFonts w:ascii="Times New Roman"/>
          <w:b w:val="false"/>
          <w:i w:val="false"/>
          <w:color w:val="ff0000"/>
          <w:sz w:val="28"/>
        </w:rPr>
        <w:t xml:space="preserve">
      Ескерту. 7-қосымша жаңа редакцияда - Ақмола облысы Сандықтау аудандық мәслихатының 06.11.2018 </w:t>
      </w:r>
      <w:r>
        <w:rPr>
          <w:rFonts w:ascii="Times New Roman"/>
          <w:b w:val="false"/>
          <w:i w:val="false"/>
          <w:color w:val="ff0000"/>
          <w:sz w:val="28"/>
        </w:rPr>
        <w:t>№ 22/1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638"/>
        <w:gridCol w:w="1638"/>
        <w:gridCol w:w="4452"/>
        <w:gridCol w:w="37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151 761,0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151 761,0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151 761,0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142 070,6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2141"/>
        <w:gridCol w:w="1868"/>
        <w:gridCol w:w="2141"/>
        <w:gridCol w:w="2141"/>
        <w:gridCol w:w="21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10 959,6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17/1 шешіміне</w:t>
            </w:r>
            <w:r>
              <w:br/>
            </w:r>
            <w:r>
              <w:rPr>
                <w:rFonts w:ascii="Times New Roman"/>
                <w:b w:val="false"/>
                <w:i w:val="false"/>
                <w:color w:val="000000"/>
                <w:sz w:val="20"/>
              </w:rPr>
              <w:t>8 қосымша</w:t>
            </w:r>
          </w:p>
        </w:tc>
      </w:tr>
    </w:tbl>
    <w:bookmarkStart w:name="z31" w:id="21"/>
    <w:p>
      <w:pPr>
        <w:spacing w:after="0"/>
        <w:ind w:left="0"/>
        <w:jc w:val="left"/>
      </w:pPr>
      <w:r>
        <w:rPr>
          <w:rFonts w:ascii="Times New Roman"/>
          <w:b/>
          <w:i w:val="false"/>
          <w:color w:val="000000"/>
        </w:rPr>
        <w:t xml:space="preserve"> 2018 жылға жергілікті өзін-өзі басқару органдарына берілетін трансферттердің ауыл, ауылдық округтер арасында бөлінуі</w:t>
      </w:r>
    </w:p>
    <w:bookmarkEnd w:id="21"/>
    <w:p>
      <w:pPr>
        <w:spacing w:after="0"/>
        <w:ind w:left="0"/>
        <w:jc w:val="both"/>
      </w:pPr>
      <w:r>
        <w:rPr>
          <w:rFonts w:ascii="Times New Roman"/>
          <w:b w:val="false"/>
          <w:i w:val="false"/>
          <w:color w:val="ff0000"/>
          <w:sz w:val="28"/>
        </w:rPr>
        <w:t xml:space="preserve">
      Ескерту. 8-қосымша жаңа редакцияда - Ақмола облысы Сандықтау аудандық мәслихатының 14.12.2018 </w:t>
      </w:r>
      <w:r>
        <w:rPr>
          <w:rFonts w:ascii="Times New Roman"/>
          <w:b w:val="false"/>
          <w:i w:val="false"/>
          <w:color w:val="ff0000"/>
          <w:sz w:val="28"/>
        </w:rPr>
        <w:t>№ 24/1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2208"/>
        <w:gridCol w:w="2208"/>
        <w:gridCol w:w="2308"/>
        <w:gridCol w:w="3951"/>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1625"/>
        <w:gridCol w:w="1625"/>
        <w:gridCol w:w="2086"/>
        <w:gridCol w:w="1625"/>
        <w:gridCol w:w="2087"/>
        <w:gridCol w:w="1627"/>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