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7d5" w14:textId="9ab6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23 желтоқсандағы № 9/1 "2017-2019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21 қазандағы № 15/1 шешімі. Ақмола облысының Әділет департаментінде 2017 жылғы 31 қазанда № 6137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"2017–2019 жылдарға арналған Сандықтау ауданының бюджеті туралы" 2016 жылғы 23 желтоқсандағы № 9/1 (Нормативтік құқықтық актілерді мемлекеттік тіркеу тізілімінде № 5682 тіркелген, 2017 жылдың 13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"2017–2019 жылдарға арналған аудан бюджеті тиісінше 1, 2 және 3-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3 041 175,4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459 798,0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–5 247,7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2 563 629,7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3 036 014,2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13 255,0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20 421,0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- 38 593,8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38 593,8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қазандағы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3 041 175,4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2 563 629,7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2 563 629,7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1 699 564,9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1 415 264,9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1 139 626,4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-38 593,8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2"/>
        <w:gridCol w:w="6418"/>
      </w:tblGrid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44 664,6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24 243,6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21 152,6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жалақыны ішінара субсидиялауға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практикасына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Мүгедектерді міндетті гигиеналық құралдармен қамтамасыз ету нормаларын ұлғайту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7 360,3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6"/>
        <w:gridCol w:w="5814"/>
      </w:tblGrid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838 310,1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287 356,3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38 822,2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біржолғы ақшалай өтемақы төлеуге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баспана сатып алуға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мүйізді малдың) құнын өтеуге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550 953,8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521 453,8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81 067,5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