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da5" w14:textId="008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9 қыркүйектегі № 14/1 шешімі. Ақмола облысының Әділет департаментінде 2017 жылғы 15 қыркүйекте № 6075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"2017–2019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"2017–2019 жылдарға арналған аудан бюджеті тиісінше 1, 2 және 3-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2 935 755,3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459 798,0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2 458 210,3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2 930 594,1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13 010,0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- 38 348,8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38 348,8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ауданның жергілікті атқарушы органының резерві 500,0 мың теңге сомасында бекітілсін";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9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2 935 755,3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1 139 626,4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195 552,9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868"/>
        <w:gridCol w:w="8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108"/>
        <w:gridCol w:w="2109"/>
        <w:gridCol w:w="2204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1941"/>
        <w:gridCol w:w="1511"/>
        <w:gridCol w:w="1941"/>
        <w:gridCol w:w="1512"/>
        <w:gridCol w:w="1941"/>
        <w:gridCol w:w="1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