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9ee" w14:textId="ab1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16 маусымдағы № 12/3 шешімі. Ақмола облысының Әділет департаментінде 2017 жылғы 23 маусымда № 6004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Сандықтау аудандық мәслихатының "2017–2019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"2017–2019 жылдарға арналған аудан бюджеті тиісінше 1, 2 және 3-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2 931 224,3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459 798,0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–3 216,0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2 458 210,3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2 926 063,1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13 010,0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20 421,0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30 500,0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- 38 348,8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38 348,8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16 маусымдағы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 2017 жылғы 16 маусымдағы № 12/3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 2016 жылғы 23 желтоқсандағы № 9/1 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2 926 063,1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1 600 795,1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1 416 495,1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1 137 075,9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5814"/>
      </w:tblGrid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732 234,3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276 954,3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біржолғы ақшалай өтемақы төлеуге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баспана сатып алуға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мүйізді малдың) құнын өтеуге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салуға және реконструкциялауға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 объектілерін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108"/>
        <w:gridCol w:w="2109"/>
        <w:gridCol w:w="2204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