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a415" w14:textId="e1d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23 желтоқсандағы № 9/1 "2017-2019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21 сәуірдегі № 11/1 шешімі. Ақмола облысының Әділет департаментінде 2017 жылғы 2 мамырда № 5917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"2017–2019 жылдарға арналған Сандықтау ауданының бюджеті туралы" 2016 жылғы 23 желтоқсандағы № 9/1 (Нормативтік құқықтық актілерді мемлекеттік тіркеу тізілімінде № 5682 тіркелген, 2017 жылдың 13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"2017–2019 жылдарға арналған аудан бюджеті тиісінше 1, 2 және 3- қосымшаларға сәйкес, оның ішінде 2017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2 819 963,4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459 798,0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–3 216,0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2 351 949,4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2 814 802,2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13 010,0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20 421,0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7 411,0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30 500,0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30 500,0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- 38 348,8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38 348,8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7"/>
        <w:gridCol w:w="5943"/>
      </w:tblGrid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ұлт өкілдеріне жатпайтын мектеп оқушылары үшін мемлекеттік тілден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арналған оқулықтарды сатып алу және 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Қыска мерзімдік кәсіби оқытуды іске асыруына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капиталының үлкейту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