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9a29" w14:textId="cab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2017 жылғы 9 ақпандағы № А-2/31 қаулысы. Ақмола облысының Әділет департаментінде 2017 жылғы 6 наурызда № 5808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2016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Сандықтау ауданы әкімінің орынбасары Г.Е. Кадыроваға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күнінен бастап күшiне енедi, ресми жарияланған күнінен бастап қолданысқа енгiзiледi және 2017 жылдың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1262"/>
        <w:gridCol w:w="598"/>
        <w:gridCol w:w="2189"/>
        <w:gridCol w:w="683"/>
        <w:gridCol w:w="1926"/>
        <w:gridCol w:w="599"/>
        <w:gridCol w:w="2232"/>
        <w:gridCol w:w="697"/>
      </w:tblGrid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бір айда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бір айға арналған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"Ер-Төстік" бөбекжай – бала -бақшасы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"Мирас" бала- 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