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33bb" w14:textId="8f43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2017 жылғы 22 желтоқсандағы № 1/22 шешімі. Ақмола облысының Әділет департаментінде 2018 жылғы 16 қаңтарда № 6350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- 2 277 808,4 мың теңге, оның ішінде:</w:t>
      </w:r>
    </w:p>
    <w:p>
      <w:pPr>
        <w:spacing w:after="0"/>
        <w:ind w:left="0"/>
        <w:jc w:val="both"/>
      </w:pPr>
      <w:r>
        <w:rPr>
          <w:rFonts w:ascii="Times New Roman"/>
          <w:b w:val="false"/>
          <w:i w:val="false"/>
          <w:color w:val="000000"/>
          <w:sz w:val="28"/>
        </w:rPr>
        <w:t>
      салықтық түсімдер – 200 152,0 мың теңге;</w:t>
      </w:r>
    </w:p>
    <w:p>
      <w:pPr>
        <w:spacing w:after="0"/>
        <w:ind w:left="0"/>
        <w:jc w:val="both"/>
      </w:pPr>
      <w:r>
        <w:rPr>
          <w:rFonts w:ascii="Times New Roman"/>
          <w:b w:val="false"/>
          <w:i w:val="false"/>
          <w:color w:val="000000"/>
          <w:sz w:val="28"/>
        </w:rPr>
        <w:t>
      салықтық емес түсімдер – 20 234,5 мың теңге;</w:t>
      </w:r>
    </w:p>
    <w:p>
      <w:pPr>
        <w:spacing w:after="0"/>
        <w:ind w:left="0"/>
        <w:jc w:val="both"/>
      </w:pPr>
      <w:r>
        <w:rPr>
          <w:rFonts w:ascii="Times New Roman"/>
          <w:b w:val="false"/>
          <w:i w:val="false"/>
          <w:color w:val="000000"/>
          <w:sz w:val="28"/>
        </w:rPr>
        <w:t>
      негізгі капиталды сатудан түсетін түсімдер – 11 817,0 мың теңге;</w:t>
      </w:r>
    </w:p>
    <w:p>
      <w:pPr>
        <w:spacing w:after="0"/>
        <w:ind w:left="0"/>
        <w:jc w:val="both"/>
      </w:pPr>
      <w:r>
        <w:rPr>
          <w:rFonts w:ascii="Times New Roman"/>
          <w:b w:val="false"/>
          <w:i w:val="false"/>
          <w:color w:val="000000"/>
          <w:sz w:val="28"/>
        </w:rPr>
        <w:t>
      трансферттер түсімі – 2 045 604,9 мың теңге;</w:t>
      </w:r>
    </w:p>
    <w:p>
      <w:pPr>
        <w:spacing w:after="0"/>
        <w:ind w:left="0"/>
        <w:jc w:val="both"/>
      </w:pPr>
      <w:r>
        <w:rPr>
          <w:rFonts w:ascii="Times New Roman"/>
          <w:b w:val="false"/>
          <w:i w:val="false"/>
          <w:color w:val="000000"/>
          <w:sz w:val="28"/>
        </w:rPr>
        <w:t>
      2) шығындар – 2 279 700,7 мың теңге;</w:t>
      </w:r>
    </w:p>
    <w:p>
      <w:pPr>
        <w:spacing w:after="0"/>
        <w:ind w:left="0"/>
        <w:jc w:val="both"/>
      </w:pPr>
      <w:r>
        <w:rPr>
          <w:rFonts w:ascii="Times New Roman"/>
          <w:b w:val="false"/>
          <w:i w:val="false"/>
          <w:color w:val="000000"/>
          <w:sz w:val="28"/>
        </w:rPr>
        <w:t>
      3) таза бюджеттік кредиттеу – 115 872,2 мың теңге, оның ішінде:</w:t>
      </w:r>
    </w:p>
    <w:p>
      <w:pPr>
        <w:spacing w:after="0"/>
        <w:ind w:left="0"/>
        <w:jc w:val="both"/>
      </w:pPr>
      <w:r>
        <w:rPr>
          <w:rFonts w:ascii="Times New Roman"/>
          <w:b w:val="false"/>
          <w:i w:val="false"/>
          <w:color w:val="000000"/>
          <w:sz w:val="28"/>
        </w:rPr>
        <w:t>
      бюджеттік кредиттер – 133 478,0 мың теңге;</w:t>
      </w:r>
    </w:p>
    <w:p>
      <w:pPr>
        <w:spacing w:after="0"/>
        <w:ind w:left="0"/>
        <w:jc w:val="both"/>
      </w:pPr>
      <w:r>
        <w:rPr>
          <w:rFonts w:ascii="Times New Roman"/>
          <w:b w:val="false"/>
          <w:i w:val="false"/>
          <w:color w:val="000000"/>
          <w:sz w:val="28"/>
        </w:rPr>
        <w:t>
      бюджеттік кредиттерді өтеу – 17 605,8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(-117 664,5)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117 664,5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14.12.2018 </w:t>
      </w:r>
      <w:r>
        <w:rPr>
          <w:rFonts w:ascii="Times New Roman"/>
          <w:b w:val="false"/>
          <w:i w:val="false"/>
          <w:color w:val="000000"/>
          <w:sz w:val="28"/>
        </w:rPr>
        <w:t>№ 1/35</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 бюджетінің кірістері бекітілсін:</w:t>
      </w:r>
    </w:p>
    <w:bookmarkEnd w:id="2"/>
    <w:p>
      <w:pPr>
        <w:spacing w:after="0"/>
        <w:ind w:left="0"/>
        <w:jc w:val="both"/>
      </w:pPr>
      <w:r>
        <w:rPr>
          <w:rFonts w:ascii="Times New Roman"/>
          <w:b w:val="false"/>
          <w:i w:val="false"/>
          <w:color w:val="000000"/>
          <w:sz w:val="28"/>
        </w:rPr>
        <w:t>
      1) салықтық түсімдер,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көлiк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оның ішінде:</w:t>
      </w:r>
    </w:p>
    <w:p>
      <w:pPr>
        <w:spacing w:after="0"/>
        <w:ind w:left="0"/>
        <w:jc w:val="both"/>
      </w:pPr>
      <w:r>
        <w:rPr>
          <w:rFonts w:ascii="Times New Roman"/>
          <w:b w:val="false"/>
          <w:i w:val="false"/>
          <w:color w:val="000000"/>
          <w:sz w:val="28"/>
        </w:rPr>
        <w:t>
      мемлекеттік кәсіпорындардың таза кіріс бөлігінің түсетін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бюджеттік кредиттер бойынша сыйақылар;</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өзге де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 оның ішінде:</w:t>
      </w:r>
    </w:p>
    <w:p>
      <w:pPr>
        <w:spacing w:after="0"/>
        <w:ind w:left="0"/>
        <w:jc w:val="both"/>
      </w:pPr>
      <w:r>
        <w:rPr>
          <w:rFonts w:ascii="Times New Roman"/>
          <w:b w:val="false"/>
          <w:i w:val="false"/>
          <w:color w:val="000000"/>
          <w:sz w:val="28"/>
        </w:rPr>
        <w:t>
      жердi және материалдық емес активтердi сату.</w:t>
      </w:r>
    </w:p>
    <w:p>
      <w:pPr>
        <w:spacing w:after="0"/>
        <w:ind w:left="0"/>
        <w:jc w:val="both"/>
      </w:pPr>
      <w:r>
        <w:rPr>
          <w:rFonts w:ascii="Times New Roman"/>
          <w:b w:val="false"/>
          <w:i w:val="false"/>
          <w:color w:val="000000"/>
          <w:sz w:val="28"/>
        </w:rPr>
        <w:t>
      4) трансферттердің түсімдері, оның ішінде:</w:t>
      </w:r>
    </w:p>
    <w:p>
      <w:pPr>
        <w:spacing w:after="0"/>
        <w:ind w:left="0"/>
        <w:jc w:val="both"/>
      </w:pPr>
      <w:r>
        <w:rPr>
          <w:rFonts w:ascii="Times New Roman"/>
          <w:b w:val="false"/>
          <w:i w:val="false"/>
          <w:color w:val="000000"/>
          <w:sz w:val="28"/>
        </w:rPr>
        <w:t>
      ағымдағы нысаналы трансферттер;</w:t>
      </w:r>
    </w:p>
    <w:p>
      <w:pPr>
        <w:spacing w:after="0"/>
        <w:ind w:left="0"/>
        <w:jc w:val="both"/>
      </w:pPr>
      <w:r>
        <w:rPr>
          <w:rFonts w:ascii="Times New Roman"/>
          <w:b w:val="false"/>
          <w:i w:val="false"/>
          <w:color w:val="000000"/>
          <w:sz w:val="28"/>
        </w:rPr>
        <w:t>
      нысаналы даму трансферттері;</w:t>
      </w:r>
    </w:p>
    <w:p>
      <w:pPr>
        <w:spacing w:after="0"/>
        <w:ind w:left="0"/>
        <w:jc w:val="both"/>
      </w:pPr>
      <w:r>
        <w:rPr>
          <w:rFonts w:ascii="Times New Roman"/>
          <w:b w:val="false"/>
          <w:i w:val="false"/>
          <w:color w:val="000000"/>
          <w:sz w:val="28"/>
        </w:rPr>
        <w:t>
      субвенциялар.</w:t>
      </w:r>
    </w:p>
    <w:bookmarkStart w:name="z4" w:id="3"/>
    <w:p>
      <w:pPr>
        <w:spacing w:after="0"/>
        <w:ind w:left="0"/>
        <w:jc w:val="both"/>
      </w:pPr>
      <w:r>
        <w:rPr>
          <w:rFonts w:ascii="Times New Roman"/>
          <w:b w:val="false"/>
          <w:i w:val="false"/>
          <w:color w:val="000000"/>
          <w:sz w:val="28"/>
        </w:rPr>
        <w:t>
      3. 2018 жылға арналған аудандық бюджетте субвенция көлемдері 1 691 276,0 мың теңге сомасында ескерілсін.</w:t>
      </w:r>
    </w:p>
    <w:bookmarkEnd w:id="3"/>
    <w:bookmarkStart w:name="z5" w:id="4"/>
    <w:p>
      <w:pPr>
        <w:spacing w:after="0"/>
        <w:ind w:left="0"/>
        <w:jc w:val="both"/>
      </w:pPr>
      <w:r>
        <w:rPr>
          <w:rFonts w:ascii="Times New Roman"/>
          <w:b w:val="false"/>
          <w:i w:val="false"/>
          <w:color w:val="000000"/>
          <w:sz w:val="28"/>
        </w:rPr>
        <w:t xml:space="preserve">
      4. 2018 жылға арналған аудандық бюджеттің кірістерінің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Көрсетілген нысаналы трансферттердің сомаларын бөлу Қорғалжын ауданы әкімдігінің қаулысымен белгіленеді.</w:t>
      </w:r>
    </w:p>
    <w:bookmarkEnd w:id="5"/>
    <w:bookmarkStart w:name="z7" w:id="6"/>
    <w:p>
      <w:pPr>
        <w:spacing w:after="0"/>
        <w:ind w:left="0"/>
        <w:jc w:val="both"/>
      </w:pPr>
      <w:r>
        <w:rPr>
          <w:rFonts w:ascii="Times New Roman"/>
          <w:b w:val="false"/>
          <w:i w:val="false"/>
          <w:color w:val="000000"/>
          <w:sz w:val="28"/>
        </w:rPr>
        <w:t xml:space="preserve">
      6. 2018 жылға арналған аудандық бюджеттің кірістерінің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5 358,0 мың теңге сомасында бекітілсін.</w:t>
      </w:r>
    </w:p>
    <w:bookmarkEnd w:id="7"/>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белгіленсін.</w:t>
      </w:r>
    </w:p>
    <w:bookmarkEnd w:id="8"/>
    <w:bookmarkStart w:name="z10" w:id="9"/>
    <w:p>
      <w:pPr>
        <w:spacing w:after="0"/>
        <w:ind w:left="0"/>
        <w:jc w:val="both"/>
      </w:pPr>
      <w:r>
        <w:rPr>
          <w:rFonts w:ascii="Times New Roman"/>
          <w:b w:val="false"/>
          <w:i w:val="false"/>
          <w:color w:val="000000"/>
          <w:sz w:val="28"/>
        </w:rPr>
        <w:t xml:space="preserve">
      9. 2018 жылға арналған аудан бюджетінің атқарылу процесінде секвестрленуге жатпайтын аудандық бюджеттік бағдарламалардың (кіші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Ауыл, ауылдық округтердің 2018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Жергілікті өзін-өзі басқару органдарына 2018 жылға арналған трансферттер сомаларын бөлу көлемдері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2018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14.12.2018 </w:t>
      </w:r>
      <w:r>
        <w:rPr>
          <w:rFonts w:ascii="Times New Roman"/>
          <w:b w:val="false"/>
          <w:i w:val="false"/>
          <w:color w:val="ff0000"/>
          <w:sz w:val="28"/>
        </w:rPr>
        <w:t>№ 1/35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1"/>
        <w:gridCol w:w="1078"/>
        <w:gridCol w:w="1078"/>
        <w:gridCol w:w="5915"/>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2 277 808,4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қаражат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2 045 604,9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2 045 604,9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2 045 604,9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1 691 276,0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1 260 836,4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5606"/>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1 951 999,0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 3 қосымша</w:t>
            </w:r>
          </w:p>
        </w:tc>
      </w:tr>
    </w:tbl>
    <w:bookmarkStart w:name="z19" w:id="15"/>
    <w:p>
      <w:pPr>
        <w:spacing w:after="0"/>
        <w:ind w:left="0"/>
        <w:jc w:val="left"/>
      </w:pPr>
      <w:r>
        <w:rPr>
          <w:rFonts w:ascii="Times New Roman"/>
          <w:b/>
          <w:i w:val="false"/>
          <w:color w:val="000000"/>
        </w:rPr>
        <w:t xml:space="preserve"> 2020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5606"/>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1 973 131,0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1 221 938,0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1 201 328,0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1 140 990,0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 4 қосымша</w:t>
            </w:r>
          </w:p>
        </w:tc>
      </w:tr>
    </w:tbl>
    <w:bookmarkStart w:name="z21" w:id="16"/>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14.12.2018 </w:t>
      </w:r>
      <w:r>
        <w:rPr>
          <w:rFonts w:ascii="Times New Roman"/>
          <w:b w:val="false"/>
          <w:i w:val="false"/>
          <w:color w:val="ff0000"/>
          <w:sz w:val="28"/>
        </w:rPr>
        <w:t>№ 1/35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4063"/>
      </w:tblGrid>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212 074,4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78 596,4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Қорғалжын аудандық мәслихатының 14.12.2018 </w:t>
      </w:r>
      <w:r>
        <w:rPr>
          <w:rFonts w:ascii="Times New Roman"/>
          <w:b w:val="false"/>
          <w:i w:val="false"/>
          <w:color w:val="ff0000"/>
          <w:sz w:val="28"/>
        </w:rPr>
        <w:t>№ 1/35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275 732,5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162 485,9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52 139,7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қазандықтар және қазандық жабдықтарын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43 879,1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құжаттамасын әзірлеуге және автомобиль жолдарын жөндеуге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Қорғалжын ауылындағы таратушы желілерінің ағымдағы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53 816,0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35 502,3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грант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2018 жылға арналған аудан бюджетінің атқарылу процесінде секвестрленуге жатпайтын аудандық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Ауыл, ауылдық округтердің 2018 жылға арналған бюджеттік бағдарламаларының тізбесі</w:t>
      </w:r>
    </w:p>
    <w:bookmarkEnd w:id="19"/>
    <w:p>
      <w:pPr>
        <w:spacing w:after="0"/>
        <w:ind w:left="0"/>
        <w:jc w:val="both"/>
      </w:pPr>
      <w:r>
        <w:rPr>
          <w:rFonts w:ascii="Times New Roman"/>
          <w:b w:val="false"/>
          <w:i w:val="false"/>
          <w:color w:val="ff0000"/>
          <w:sz w:val="28"/>
        </w:rPr>
        <w:t xml:space="preserve">
      Ескерту. 7-қосымша жаңа редакцияда - Ақмола облысы Қорғалжын аудандық мәслихатының 21.11.2018 </w:t>
      </w:r>
      <w:r>
        <w:rPr>
          <w:rFonts w:ascii="Times New Roman"/>
          <w:b w:val="false"/>
          <w:i w:val="false"/>
          <w:color w:val="ff0000"/>
          <w:sz w:val="28"/>
        </w:rPr>
        <w:t>№ 1/34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98"/>
        <w:gridCol w:w="1698"/>
        <w:gridCol w:w="4614"/>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858"/>
        <w:gridCol w:w="1859"/>
        <w:gridCol w:w="1621"/>
        <w:gridCol w:w="1622"/>
        <w:gridCol w:w="1859"/>
        <w:gridCol w:w="1623"/>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8 қосымша</w:t>
            </w:r>
          </w:p>
        </w:tc>
      </w:tr>
    </w:tbl>
    <w:bookmarkStart w:name="z29" w:id="20"/>
    <w:p>
      <w:pPr>
        <w:spacing w:after="0"/>
        <w:ind w:left="0"/>
        <w:jc w:val="left"/>
      </w:pPr>
      <w:r>
        <w:rPr>
          <w:rFonts w:ascii="Times New Roman"/>
          <w:b/>
          <w:i w:val="false"/>
          <w:color w:val="000000"/>
        </w:rPr>
        <w:t xml:space="preserve"> Жергілікті өзін-өзі басқару органдарына 2018 жылға арналған трансферттер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 ұстау және туысы жоқ адамдарды жерлеу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863"/>
        <w:gridCol w:w="1566"/>
        <w:gridCol w:w="1863"/>
        <w:gridCol w:w="1863"/>
        <w:gridCol w:w="1567"/>
        <w:gridCol w:w="2012"/>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