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7d8f" w14:textId="0ad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22 желтоқсандағы № 1/12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10 шілдедегі № 1/17 шешімі. Ақмола облысының Әділет департаментінде 2017 жылғы 20 шілдеде № 6023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"2017-2019 жылдарға арналған аудандық бюджет туралы" 2016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5698 болып тіркелген, 2017 жылғы 19 қаңтарында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2017-2019 жылдарға арналған аудандық бюджет тиісінше 1, 2 және 3 қосымшаларға сәйкес, оның ішінде 2017 жылға келесі көлемдерде бекітілсін:</w:t>
      </w:r>
    </w:p>
    <w:p>
      <w:pPr>
        <w:spacing w:after="0"/>
        <w:ind w:left="0"/>
        <w:jc w:val="both"/>
      </w:pPr>
      <w:r>
        <w:rPr>
          <w:rFonts w:ascii="Times New Roman"/>
          <w:b w:val="false"/>
          <w:i w:val="false"/>
          <w:color w:val="000000"/>
          <w:sz w:val="28"/>
        </w:rPr>
        <w:t>
      1) кірістер - 2 560 071,5 мың теңге, оның ішінде:</w:t>
      </w:r>
    </w:p>
    <w:p>
      <w:pPr>
        <w:spacing w:after="0"/>
        <w:ind w:left="0"/>
        <w:jc w:val="both"/>
      </w:pPr>
      <w:r>
        <w:rPr>
          <w:rFonts w:ascii="Times New Roman"/>
          <w:b w:val="false"/>
          <w:i w:val="false"/>
          <w:color w:val="000000"/>
          <w:sz w:val="28"/>
        </w:rPr>
        <w:t>
      салықтық түсімдер – 206 158,0 мың теңге;</w:t>
      </w:r>
    </w:p>
    <w:p>
      <w:pPr>
        <w:spacing w:after="0"/>
        <w:ind w:left="0"/>
        <w:jc w:val="both"/>
      </w:pPr>
      <w:r>
        <w:rPr>
          <w:rFonts w:ascii="Times New Roman"/>
          <w:b w:val="false"/>
          <w:i w:val="false"/>
          <w:color w:val="000000"/>
          <w:sz w:val="28"/>
        </w:rPr>
        <w:t>
      салықтық емес түсімдер – 10 670,0 мың теңге;</w:t>
      </w:r>
    </w:p>
    <w:p>
      <w:pPr>
        <w:spacing w:after="0"/>
        <w:ind w:left="0"/>
        <w:jc w:val="both"/>
      </w:pPr>
      <w:r>
        <w:rPr>
          <w:rFonts w:ascii="Times New Roman"/>
          <w:b w:val="false"/>
          <w:i w:val="false"/>
          <w:color w:val="000000"/>
          <w:sz w:val="28"/>
        </w:rPr>
        <w:t>
      негізгі капиталды сатудан түсетін түсімдер – 18 188,0 мың теңге;</w:t>
      </w:r>
    </w:p>
    <w:p>
      <w:pPr>
        <w:spacing w:after="0"/>
        <w:ind w:left="0"/>
        <w:jc w:val="both"/>
      </w:pPr>
      <w:r>
        <w:rPr>
          <w:rFonts w:ascii="Times New Roman"/>
          <w:b w:val="false"/>
          <w:i w:val="false"/>
          <w:color w:val="000000"/>
          <w:sz w:val="28"/>
        </w:rPr>
        <w:t>
      трансферттер түсімі – 2 325 055,5 мың теңге;</w:t>
      </w:r>
    </w:p>
    <w:p>
      <w:pPr>
        <w:spacing w:after="0"/>
        <w:ind w:left="0"/>
        <w:jc w:val="both"/>
      </w:pPr>
      <w:r>
        <w:rPr>
          <w:rFonts w:ascii="Times New Roman"/>
          <w:b w:val="false"/>
          <w:i w:val="false"/>
          <w:color w:val="000000"/>
          <w:sz w:val="28"/>
        </w:rPr>
        <w:t>
      2) шығындар – 2 521 827,4 мың теңге;</w:t>
      </w:r>
    </w:p>
    <w:p>
      <w:pPr>
        <w:spacing w:after="0"/>
        <w:ind w:left="0"/>
        <w:jc w:val="both"/>
      </w:pPr>
      <w:r>
        <w:rPr>
          <w:rFonts w:ascii="Times New Roman"/>
          <w:b w:val="false"/>
          <w:i w:val="false"/>
          <w:color w:val="000000"/>
          <w:sz w:val="28"/>
        </w:rPr>
        <w:t>
      3) таза бюджеттік кредиттеу – 29 706,7 мың теңге, оның ішінде:</w:t>
      </w:r>
    </w:p>
    <w:p>
      <w:pPr>
        <w:spacing w:after="0"/>
        <w:ind w:left="0"/>
        <w:jc w:val="both"/>
      </w:pPr>
      <w:r>
        <w:rPr>
          <w:rFonts w:ascii="Times New Roman"/>
          <w:b w:val="false"/>
          <w:i w:val="false"/>
          <w:color w:val="000000"/>
          <w:sz w:val="28"/>
        </w:rPr>
        <w:t>
      бюджеттік кредиттер – 44 246,7 мың теңге;</w:t>
      </w:r>
    </w:p>
    <w:p>
      <w:pPr>
        <w:spacing w:after="0"/>
        <w:ind w:left="0"/>
        <w:jc w:val="both"/>
      </w:pPr>
      <w:r>
        <w:rPr>
          <w:rFonts w:ascii="Times New Roman"/>
          <w:b w:val="false"/>
          <w:i w:val="false"/>
          <w:color w:val="000000"/>
          <w:sz w:val="28"/>
        </w:rPr>
        <w:t>
      бюджеттік кредиттерді өтеу – 14 540,0 мың теңге;</w:t>
      </w:r>
    </w:p>
    <w:p>
      <w:pPr>
        <w:spacing w:after="0"/>
        <w:ind w:left="0"/>
        <w:jc w:val="both"/>
      </w:pPr>
      <w:r>
        <w:rPr>
          <w:rFonts w:ascii="Times New Roman"/>
          <w:b w:val="false"/>
          <w:i w:val="false"/>
          <w:color w:val="000000"/>
          <w:sz w:val="28"/>
        </w:rPr>
        <w:t>
      4) қаржы активтерімен операциялар бойынша сальдо – 64 957,0 мың теңге, оның ішінде:</w:t>
      </w:r>
    </w:p>
    <w:p>
      <w:pPr>
        <w:spacing w:after="0"/>
        <w:ind w:left="0"/>
        <w:jc w:val="both"/>
      </w:pPr>
      <w:r>
        <w:rPr>
          <w:rFonts w:ascii="Times New Roman"/>
          <w:b w:val="false"/>
          <w:i w:val="false"/>
          <w:color w:val="000000"/>
          <w:sz w:val="28"/>
        </w:rPr>
        <w:t xml:space="preserve">
      қаржы активтерін сатып алу – 65 057,0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(-56 419,6)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56 419,6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С.Мамыраемов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10.07.2017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шілдедегі</w:t>
            </w:r>
            <w:r>
              <w:br/>
            </w:r>
            <w:r>
              <w:rPr>
                <w:rFonts w:ascii="Times New Roman"/>
                <w:b w:val="false"/>
                <w:i w:val="false"/>
                <w:color w:val="000000"/>
                <w:sz w:val="20"/>
              </w:rPr>
              <w:t>№ 1/17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2 560 071,5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333 056,8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2 521 827,4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245 348,4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1 328 025,9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1 069 913,3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1 015 287,2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шілдедегі</w:t>
            </w:r>
            <w:r>
              <w:br/>
            </w:r>
            <w:r>
              <w:rPr>
                <w:rFonts w:ascii="Times New Roman"/>
                <w:b w:val="false"/>
                <w:i w:val="false"/>
                <w:color w:val="000000"/>
                <w:sz w:val="20"/>
              </w:rPr>
              <w:t>№ 1/17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007"/>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213 534,6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10 372,6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шілдедегі</w:t>
            </w:r>
            <w:r>
              <w:br/>
            </w:r>
            <w:r>
              <w:rPr>
                <w:rFonts w:ascii="Times New Roman"/>
                <w:b w:val="false"/>
                <w:i w:val="false"/>
                <w:color w:val="000000"/>
                <w:sz w:val="20"/>
              </w:rPr>
              <w:t>№ 1/17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2017 жылға арналған облыстық бюджеттен аудандық бюджеттерге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549 933,9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372 702,1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күрделi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тұрғын үй-коммуналдық шаруашылығын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 жөндеуге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 субсидияларға арналған</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материалдық-техникалық базасын нығайтуға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177 231,8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97 174,8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жүйелерін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ұлғайту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шілдедегі</w:t>
            </w:r>
            <w:r>
              <w:br/>
            </w:r>
            <w:r>
              <w:rPr>
                <w:rFonts w:ascii="Times New Roman"/>
                <w:b w:val="false"/>
                <w:i w:val="false"/>
                <w:color w:val="000000"/>
                <w:sz w:val="20"/>
              </w:rPr>
              <w:t>№ 1/17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2017 жылға арналған ауылдық округі әкімдерінің бюджет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134 599,6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