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4c2b" w14:textId="7544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Зеренді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Зеренді ауданы әкімдігінің 2017 жылғы 13 қарашадағы № А-10/530 қаулысы. Ақмола облысының Әділет департаментінде 2017 жылғы 24 қарашада № 6188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Қалмыстық-атқару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Зеренді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Зеренді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А.Е.Қапышевқа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А-10/530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Зеренді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564"/>
        <w:gridCol w:w="2460"/>
        <w:gridCol w:w="3109"/>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