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9104" w14:textId="02e9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2017 жылғы 1 қарашадағы № 14-122 шешімі. Ақмола облысының Әділет департаментінде 2017 жылғы 14 қарашада № 6165 болып тіркелді. Күші жойылды - Ақмола облысы Зеренді аудандық мәслихатының 2023 жылғы 26 желтоқсандағы № 13-95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26.12.2023 </w:t>
      </w:r>
      <w:r>
        <w:rPr>
          <w:rFonts w:ascii="Times New Roman"/>
          <w:b w:val="false"/>
          <w:i w:val="false"/>
          <w:color w:val="ff0000"/>
          <w:sz w:val="28"/>
        </w:rPr>
        <w:t>№ 13-95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6 ақпандағы № 10-83 (Нормативтік құқықтық актілерді мемлекеттік тіркеу тізілімінде № 5756 тіркелген, 2017 жылғы 3 наурызда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Зеренді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9) тармақшадағы</w:t>
      </w:r>
      <w:r>
        <w:rPr>
          <w:rFonts w:ascii="Times New Roman"/>
          <w:b w:val="false"/>
          <w:i w:val="false"/>
          <w:color w:val="000000"/>
          <w:sz w:val="28"/>
        </w:rPr>
        <w:t xml:space="preserve"> 2 абзац жаңа редакцияда баяндалсын:</w:t>
      </w:r>
    </w:p>
    <w:bookmarkEnd w:id="3"/>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келтіру, өмірлік қиын жағдай туындағаннан кейін, үш айдан кешіктірмей "Қазақстан Республикасы Ішкі істер министрлігінің Төтенше жағдайлар комитеті Ақмола облысының Төтенше жағдайлар департаменті Зеренді ауданының Төтенше жағдайлар бөлімі" республикалық мемлекеттік мекемесінің анықтамасы негізінде.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Әлеуметтік көмектің шекті мөлшері 50 айлық есептік көрсеткішке тең және 1, 2, 3 топтағы мүгедектерге, осы санат бойынша арнайы мемлекеттік жәрдемақы алушыларға 100 айлық есептік көрсеткішке тең, бір рет;";</w:t>
      </w:r>
    </w:p>
    <w:bookmarkStart w:name="z5" w:id="4"/>
    <w:p>
      <w:pPr>
        <w:spacing w:after="0"/>
        <w:ind w:left="0"/>
        <w:jc w:val="both"/>
      </w:pPr>
      <w:r>
        <w:rPr>
          <w:rFonts w:ascii="Times New Roman"/>
          <w:b w:val="false"/>
          <w:i w:val="false"/>
          <w:color w:val="000000"/>
          <w:sz w:val="28"/>
        </w:rPr>
        <w:t xml:space="preserve">
      9 тармақ келесі мазмұндағы </w:t>
      </w:r>
      <w:r>
        <w:rPr>
          <w:rFonts w:ascii="Times New Roman"/>
          <w:b w:val="false"/>
          <w:i w:val="false"/>
          <w:color w:val="000000"/>
          <w:sz w:val="28"/>
        </w:rPr>
        <w:t>9-1) тармақшамен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xml:space="preserve">
      "9-1) өмірлік қиын жағдай туындаған кезде балалар үйінің түлектеріне ай сайын көрсетіледі. Көрсетілетін әлеуметтік көмек мөлшерін әрбір жеке жағдайда арнайы комиссия айқындайды және оны әлеуметтік көмек көрсету қажеттілігі туралы қорытындыда көрсетеді. Әлеуметтік көмектің шекті мөлшері 15 айлық есептік көрсеткішке тең.". </w:t>
      </w:r>
    </w:p>
    <w:bookmarkStart w:name="z6" w:id="5"/>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В.Перешивкин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 әкімінің</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Е.Жүсіпбеков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"1"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