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f2db" w14:textId="e1ef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2016 жылғы 23 желтоқсандағы № 8-59 "Зеренді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2017 жылғы 1 қарашадағы № 14-120 шешімі. Ақмола облысының Әділет департаментінде 2017 жылғы 7 қарашада № 6152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мәслихаттың "Зеренді ауданының 2017-2019 жылдарға арналған бюджеті туралы" 2016 жылғы 23 желтоқсандағы № 8-59 (Нормативтік құқықтық актілерді мемлекеттік тіркеу тізілімінде № 5681 тіркелген, 2017 жылғы 13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2017–2019 жылдарға арналған бюджеті 1, 2 және 3 қосымшаларына сәйкес, соның ішінде 2017 жылға келесі көлемдерде бекітілсін:</w:t>
      </w:r>
    </w:p>
    <w:p>
      <w:pPr>
        <w:spacing w:after="0"/>
        <w:ind w:left="0"/>
        <w:jc w:val="both"/>
      </w:pPr>
      <w:r>
        <w:rPr>
          <w:rFonts w:ascii="Times New Roman"/>
          <w:b w:val="false"/>
          <w:i w:val="false"/>
          <w:color w:val="000000"/>
          <w:sz w:val="28"/>
        </w:rPr>
        <w:t>
      1) кірістер – 5 384 227,1 мың теңге, оның ішінде:</w:t>
      </w:r>
    </w:p>
    <w:p>
      <w:pPr>
        <w:spacing w:after="0"/>
        <w:ind w:left="0"/>
        <w:jc w:val="both"/>
      </w:pPr>
      <w:r>
        <w:rPr>
          <w:rFonts w:ascii="Times New Roman"/>
          <w:b w:val="false"/>
          <w:i w:val="false"/>
          <w:color w:val="000000"/>
          <w:sz w:val="28"/>
        </w:rPr>
        <w:t>
      салықтық түсімдер – 2 172 084,0 мың теңге;</w:t>
      </w:r>
    </w:p>
    <w:p>
      <w:pPr>
        <w:spacing w:after="0"/>
        <w:ind w:left="0"/>
        <w:jc w:val="both"/>
      </w:pPr>
      <w:r>
        <w:rPr>
          <w:rFonts w:ascii="Times New Roman"/>
          <w:b w:val="false"/>
          <w:i w:val="false"/>
          <w:color w:val="000000"/>
          <w:sz w:val="28"/>
        </w:rPr>
        <w:t>
      салықтық емес түсімдер – 14 038,1 мың теңге;</w:t>
      </w:r>
    </w:p>
    <w:p>
      <w:pPr>
        <w:spacing w:after="0"/>
        <w:ind w:left="0"/>
        <w:jc w:val="both"/>
      </w:pPr>
      <w:r>
        <w:rPr>
          <w:rFonts w:ascii="Times New Roman"/>
          <w:b w:val="false"/>
          <w:i w:val="false"/>
          <w:color w:val="000000"/>
          <w:sz w:val="28"/>
        </w:rPr>
        <w:t>
      негізгі капиталды сатудан түсетін түсімдер – 16 000,0 мың теңге;</w:t>
      </w:r>
    </w:p>
    <w:p>
      <w:pPr>
        <w:spacing w:after="0"/>
        <w:ind w:left="0"/>
        <w:jc w:val="both"/>
      </w:pPr>
      <w:r>
        <w:rPr>
          <w:rFonts w:ascii="Times New Roman"/>
          <w:b w:val="false"/>
          <w:i w:val="false"/>
          <w:color w:val="000000"/>
          <w:sz w:val="28"/>
        </w:rPr>
        <w:t>
      трансферттер түсімі – 3 182 105,0 мың теңге;</w:t>
      </w:r>
    </w:p>
    <w:p>
      <w:pPr>
        <w:spacing w:after="0"/>
        <w:ind w:left="0"/>
        <w:jc w:val="both"/>
      </w:pPr>
      <w:r>
        <w:rPr>
          <w:rFonts w:ascii="Times New Roman"/>
          <w:b w:val="false"/>
          <w:i w:val="false"/>
          <w:color w:val="000000"/>
          <w:sz w:val="28"/>
        </w:rPr>
        <w:t>
      2) шығындар – 5 523 435,8 мың теңге;</w:t>
      </w:r>
    </w:p>
    <w:p>
      <w:pPr>
        <w:spacing w:after="0"/>
        <w:ind w:left="0"/>
        <w:jc w:val="both"/>
      </w:pPr>
      <w:r>
        <w:rPr>
          <w:rFonts w:ascii="Times New Roman"/>
          <w:b w:val="false"/>
          <w:i w:val="false"/>
          <w:color w:val="000000"/>
          <w:sz w:val="28"/>
        </w:rPr>
        <w:t>
      3) таза бюджеттік кредиттеу – 124 251,3 мың теңге, оның ішінде:</w:t>
      </w:r>
    </w:p>
    <w:p>
      <w:pPr>
        <w:spacing w:after="0"/>
        <w:ind w:left="0"/>
        <w:jc w:val="both"/>
      </w:pPr>
      <w:r>
        <w:rPr>
          <w:rFonts w:ascii="Times New Roman"/>
          <w:b w:val="false"/>
          <w:i w:val="false"/>
          <w:color w:val="000000"/>
          <w:sz w:val="28"/>
        </w:rPr>
        <w:t>
      бюджеттік кредиттер – 149 754,0 мың теңге;</w:t>
      </w:r>
    </w:p>
    <w:p>
      <w:pPr>
        <w:spacing w:after="0"/>
        <w:ind w:left="0"/>
        <w:jc w:val="both"/>
      </w:pPr>
      <w:r>
        <w:rPr>
          <w:rFonts w:ascii="Times New Roman"/>
          <w:b w:val="false"/>
          <w:i w:val="false"/>
          <w:color w:val="000000"/>
          <w:sz w:val="28"/>
        </w:rPr>
        <w:t>
      бюджеттік кредиттерді өтеу – 25 502,7 мың теңге;</w:t>
      </w:r>
    </w:p>
    <w:p>
      <w:pPr>
        <w:spacing w:after="0"/>
        <w:ind w:left="0"/>
        <w:jc w:val="both"/>
      </w:pPr>
      <w:r>
        <w:rPr>
          <w:rFonts w:ascii="Times New Roman"/>
          <w:b w:val="false"/>
          <w:i w:val="false"/>
          <w:color w:val="000000"/>
          <w:sz w:val="28"/>
        </w:rPr>
        <w:t>
      4) қаржы активтерімен операциялар бойынша сальдо – 105 435,0 мың теңге, оның ішінде:</w:t>
      </w:r>
    </w:p>
    <w:p>
      <w:pPr>
        <w:spacing w:after="0"/>
        <w:ind w:left="0"/>
        <w:jc w:val="both"/>
      </w:pPr>
      <w:r>
        <w:rPr>
          <w:rFonts w:ascii="Times New Roman"/>
          <w:b w:val="false"/>
          <w:i w:val="false"/>
          <w:color w:val="000000"/>
          <w:sz w:val="28"/>
        </w:rPr>
        <w:t>
      қаржы активтерiн сатып алу – 105 435,0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-368 895,0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368 895,0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2017 жылға арналған аудандық бюджетте 25 502,7 мың теңге сомасында мамандарды әлеуметтік қолдау шараларын іске асыру үшін 2010, 2011, 2012, 2013, 2014, 2015 және 2016 жылдарға бөлінген бюджеттік несиелер бойынша негізгі қарыздардың өтеуі көзделгені ескерiлсiн.";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В.Перешивкин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01 қарашадағы</w:t>
            </w:r>
            <w:r>
              <w:br/>
            </w:r>
            <w:r>
              <w:rPr>
                <w:rFonts w:ascii="Times New Roman"/>
                <w:b w:val="false"/>
                <w:i w:val="false"/>
                <w:color w:val="000000"/>
                <w:sz w:val="20"/>
              </w:rPr>
              <w:t>№ 14-120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2017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5384227,1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5523435,8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3673362,9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3461446,6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2847904,5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01 қарашадағы</w:t>
            </w:r>
            <w:r>
              <w:br/>
            </w:r>
            <w:r>
              <w:rPr>
                <w:rFonts w:ascii="Times New Roman"/>
                <w:b w:val="false"/>
                <w:i w:val="false"/>
                <w:color w:val="000000"/>
                <w:sz w:val="20"/>
              </w:rPr>
              <w:t>№ 14-120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2017 жылға арналған республикалық бюджеттен нысаналы трансферттер мен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2"/>
        <w:gridCol w:w="1978"/>
      </w:tblGrid>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 республикалық бюджеттен бөлінетін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175294,8</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175294,8</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және 2016 жылдарға бөлінген бюджеттік несиелер бойынша негізгі қарызын өтеу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кредиттер бойынша берілетін сыйақының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01 қарашадағы</w:t>
            </w:r>
            <w:r>
              <w:br/>
            </w:r>
            <w:r>
              <w:rPr>
                <w:rFonts w:ascii="Times New Roman"/>
                <w:b w:val="false"/>
                <w:i w:val="false"/>
                <w:color w:val="000000"/>
                <w:sz w:val="20"/>
              </w:rPr>
              <w:t>№ 14-120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3"/>
        <w:gridCol w:w="3957"/>
      </w:tblGrid>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54958,6</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арналған оқулықтарды сатып алу және жеткізуге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Дөңгілағаш негізгі мектебіне күрделі жөндеу жүргізуге облыстық бюджеттен аудандар (облыстық маңызы бар қалалар) бюджеттеріне ағымдағы нысаналы трансферттердің сомаларын бөлу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суицидтің алдын алу бойынша семинарларда мектеп педагогтарын оқытуға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автомобиль жолдарын жөндеуге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қиыршық тас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қара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Сервис" шаруашылық жүргізу құқығындағы мемлекеттік коммуналдық кәсіпорны жарғылық капиталын арттыру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ауылдың округі шекараларында "Кіреберіс тау-шаңғы Електі базасы қойылатын" автожолын қайта жаңарту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жылумен жабдықтайтын кәсіпорындардың жылу беру мезгіліне дайындалуға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эпизиотияға қарсы іс-шараларды жүргізуге берілген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мәдениет объектілерінің күрделi шығындарына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Жолдыбай ауылдық клубын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М. Ғабдуллин ауылындағы М. Ғабдуллин атындағы ауылдық клубты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Зеренді ауданы Дөңгілағаш ауылындағы Дөңгілағаш ауылдық клубты ағымдағы жөндеу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354497,3</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ауылында бөлі желілері, су желілері құрылысына және электрберу желілерінің құрылысына кешенді ведомстводан тыс сараптама өткізумен жобалау сметалық құжаттарын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ауылындағы электр желілері және су желілері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усадьбалы құрылыс тұрғын массивті электр желілері және су желілер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Гранитное ауылда қазандық құрылысына, мемлекеттік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138775,9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Дөңгілағаш ауылында 50 орынға арналған мектебіне қазандық салу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Пухальск ауылының негізгі мектебіне инженерлік желілермен блок-модульді қазандықтың құрылысына жобалық-сметалық құжаттама әзірлеуге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қысқа мерзімдік кәсіби оқытуды іске асыруына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 жалдау (жалға алу) шығындарын өтеу бойынша субсидияларға арналған облыстық бюджеттен аудандар (облыстық маңызы бар қалалар) бюджеттеріне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01 қарашадағы</w:t>
            </w:r>
            <w:r>
              <w:br/>
            </w:r>
            <w:r>
              <w:rPr>
                <w:rFonts w:ascii="Times New Roman"/>
                <w:b w:val="false"/>
                <w:i w:val="false"/>
                <w:color w:val="000000"/>
                <w:sz w:val="20"/>
              </w:rPr>
              <w:t>№ 14-120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2017 жылға кент, ауыл,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
        <w:gridCol w:w="1531"/>
        <w:gridCol w:w="1532"/>
        <w:gridCol w:w="4762"/>
        <w:gridCol w:w="33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Қоңысбай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