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20b7" w14:textId="79d2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2016 жылғы 23 желтоқсандағы № 8-59 "Зеренді ауданының 2017-2019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2017 жылғы 26 шілдедегі № 13-111 шешімі. Ақмола облысының Әділет департаментінде 2017 жылғы 1 тамызда № 6040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мәслихаттың "Зеренді ауданының 2017-2019 жылдарға арналған бюджеті туралы" 2016 жылғы 23 желтоқсандағы № 8-59 (Нормативтік құқықтық актілерді мемлекеттік тіркеу тізілімінде № 5681 тіркелген, 2017 жылғы 13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2017–2019 жылдарға арналған бюджеті 1, 2 және 3 қосымшаларына сәйкес, соның ішінде 2017 жылға келесі көлемдерде бекітілсін:</w:t>
      </w:r>
    </w:p>
    <w:p>
      <w:pPr>
        <w:spacing w:after="0"/>
        <w:ind w:left="0"/>
        <w:jc w:val="both"/>
      </w:pPr>
      <w:r>
        <w:rPr>
          <w:rFonts w:ascii="Times New Roman"/>
          <w:b w:val="false"/>
          <w:i w:val="false"/>
          <w:color w:val="000000"/>
          <w:sz w:val="28"/>
        </w:rPr>
        <w:t>
      1) кірістер – 5 251 104,9 мың теңге, оның ішінде:</w:t>
      </w:r>
    </w:p>
    <w:p>
      <w:pPr>
        <w:spacing w:after="0"/>
        <w:ind w:left="0"/>
        <w:jc w:val="both"/>
      </w:pPr>
      <w:r>
        <w:rPr>
          <w:rFonts w:ascii="Times New Roman"/>
          <w:b w:val="false"/>
          <w:i w:val="false"/>
          <w:color w:val="000000"/>
          <w:sz w:val="28"/>
        </w:rPr>
        <w:t>
      салықтық түсімдер – 2 113 484,0 мың теңге;</w:t>
      </w:r>
    </w:p>
    <w:p>
      <w:pPr>
        <w:spacing w:after="0"/>
        <w:ind w:left="0"/>
        <w:jc w:val="both"/>
      </w:pPr>
      <w:r>
        <w:rPr>
          <w:rFonts w:ascii="Times New Roman"/>
          <w:b w:val="false"/>
          <w:i w:val="false"/>
          <w:color w:val="000000"/>
          <w:sz w:val="28"/>
        </w:rPr>
        <w:t>
      салықтық емес түсімдер – 22 029,0 мың теңге;</w:t>
      </w:r>
    </w:p>
    <w:p>
      <w:pPr>
        <w:spacing w:after="0"/>
        <w:ind w:left="0"/>
        <w:jc w:val="both"/>
      </w:pPr>
      <w:r>
        <w:rPr>
          <w:rFonts w:ascii="Times New Roman"/>
          <w:b w:val="false"/>
          <w:i w:val="false"/>
          <w:color w:val="000000"/>
          <w:sz w:val="28"/>
        </w:rPr>
        <w:t>
      негізгі капиталды сатудан түсетін түсімдер – 8 000,0 мың теңге;</w:t>
      </w:r>
    </w:p>
    <w:p>
      <w:pPr>
        <w:spacing w:after="0"/>
        <w:ind w:left="0"/>
        <w:jc w:val="both"/>
      </w:pPr>
      <w:r>
        <w:rPr>
          <w:rFonts w:ascii="Times New Roman"/>
          <w:b w:val="false"/>
          <w:i w:val="false"/>
          <w:color w:val="000000"/>
          <w:sz w:val="28"/>
        </w:rPr>
        <w:t>
      трансферттер түсімі – 3 107 591,9 мың теңге;</w:t>
      </w:r>
    </w:p>
    <w:p>
      <w:pPr>
        <w:spacing w:after="0"/>
        <w:ind w:left="0"/>
        <w:jc w:val="both"/>
      </w:pPr>
      <w:r>
        <w:rPr>
          <w:rFonts w:ascii="Times New Roman"/>
          <w:b w:val="false"/>
          <w:i w:val="false"/>
          <w:color w:val="000000"/>
          <w:sz w:val="28"/>
        </w:rPr>
        <w:t>
      2) шығындар – 5 383 648,6 мың теңге;</w:t>
      </w:r>
    </w:p>
    <w:p>
      <w:pPr>
        <w:spacing w:after="0"/>
        <w:ind w:left="0"/>
        <w:jc w:val="both"/>
      </w:pPr>
      <w:r>
        <w:rPr>
          <w:rFonts w:ascii="Times New Roman"/>
          <w:b w:val="false"/>
          <w:i w:val="false"/>
          <w:color w:val="000000"/>
          <w:sz w:val="28"/>
        </w:rPr>
        <w:t>
      3) таза бюджеттік кредиттеу – 124 782,0 мың теңге, оның ішінде:</w:t>
      </w:r>
    </w:p>
    <w:p>
      <w:pPr>
        <w:spacing w:after="0"/>
        <w:ind w:left="0"/>
        <w:jc w:val="both"/>
      </w:pPr>
      <w:r>
        <w:rPr>
          <w:rFonts w:ascii="Times New Roman"/>
          <w:b w:val="false"/>
          <w:i w:val="false"/>
          <w:color w:val="000000"/>
          <w:sz w:val="28"/>
        </w:rPr>
        <w:t>
      бюджеттік кредиттер – 149 754,0 мың теңге;</w:t>
      </w:r>
    </w:p>
    <w:p>
      <w:pPr>
        <w:spacing w:after="0"/>
        <w:ind w:left="0"/>
        <w:jc w:val="both"/>
      </w:pPr>
      <w:r>
        <w:rPr>
          <w:rFonts w:ascii="Times New Roman"/>
          <w:b w:val="false"/>
          <w:i w:val="false"/>
          <w:color w:val="000000"/>
          <w:sz w:val="28"/>
        </w:rPr>
        <w:t>
      бюджеттік кредиттерді өтеу – 24 972,0 мың теңге;</w:t>
      </w:r>
    </w:p>
    <w:p>
      <w:pPr>
        <w:spacing w:after="0"/>
        <w:ind w:left="0"/>
        <w:jc w:val="both"/>
      </w:pPr>
      <w:r>
        <w:rPr>
          <w:rFonts w:ascii="Times New Roman"/>
          <w:b w:val="false"/>
          <w:i w:val="false"/>
          <w:color w:val="000000"/>
          <w:sz w:val="28"/>
        </w:rPr>
        <w:t>
      4) қаржы активтерімен операциялар бойынша сальдо – 112 100,0 мың теңге, оның ішінде:</w:t>
      </w:r>
    </w:p>
    <w:p>
      <w:pPr>
        <w:spacing w:after="0"/>
        <w:ind w:left="0"/>
        <w:jc w:val="both"/>
      </w:pPr>
      <w:r>
        <w:rPr>
          <w:rFonts w:ascii="Times New Roman"/>
          <w:b w:val="false"/>
          <w:i w:val="false"/>
          <w:color w:val="000000"/>
          <w:sz w:val="28"/>
        </w:rPr>
        <w:t>
      қаржы активтерiн сатып алу – 112 100,0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- 369 425,7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369 425,7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xml:space="preserve">
      2.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 26 "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26 шілдедегі</w:t>
            </w:r>
            <w:r>
              <w:br/>
            </w:r>
            <w:r>
              <w:rPr>
                <w:rFonts w:ascii="Times New Roman"/>
                <w:b w:val="false"/>
                <w:i w:val="false"/>
                <w:color w:val="000000"/>
                <w:sz w:val="20"/>
              </w:rPr>
              <w:t>№ 13-111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2017 жылғы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5251104,9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2113484,0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3107591,9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3107591,9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3107591,9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5383648,6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248774,4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248774,4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3654300,7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3444555,4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2813307,5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308976,0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285786,6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26 шілдедегі</w:t>
            </w:r>
            <w:r>
              <w:br/>
            </w:r>
            <w:r>
              <w:rPr>
                <w:rFonts w:ascii="Times New Roman"/>
                <w:b w:val="false"/>
                <w:i w:val="false"/>
                <w:color w:val="000000"/>
                <w:sz w:val="20"/>
              </w:rPr>
              <w:t>№ 13-111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2017 жылға арналған республикалық бюджеттен нысаналы трансферттер мен бюджеттік несиелер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2"/>
        <w:gridCol w:w="1978"/>
      </w:tblGrid>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42491,0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42491,0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 республикалық бюджеттен бөлінетін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 көрсетуге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174755,0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174755,0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және 2016 жылдарға бөлінген бюджеттік несиелер бойынша негізгі қарызын өтеу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бюджеттік кредиттер бойынша берілетін сыйақының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26 шілдедегі</w:t>
            </w:r>
            <w:r>
              <w:br/>
            </w:r>
            <w:r>
              <w:rPr>
                <w:rFonts w:ascii="Times New Roman"/>
                <w:b w:val="false"/>
                <w:i w:val="false"/>
                <w:color w:val="000000"/>
                <w:sz w:val="20"/>
              </w:rPr>
              <w:t>№ 13-111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2017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3"/>
        <w:gridCol w:w="3957"/>
      </w:tblGrid>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542973,9</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542973,9</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55749,1</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жергілікті ұлт өкілдеріне жатпайтын мектеп оқушылары үшін мемлекеттік тілден іс-шаралар өткізуге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мектептерге арналған оқулықтарды сатып алу және жеткізуге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17751,9</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Дөңгілағаш негізгі мектебіне күрделі жөндеу жүргізуге облыстық бюджеттен аудандар (облыстық маңызы бар қалалар) бюджеттеріне ағымдағы нысаналы трансферттердің сомаларын бөлу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суицидтің алдын алу бойынша семинарларда мектеп педагогтарын оқытуға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автомобиль жолдарын жөндеуге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қиыршық тас жамылғысымен көше желісі мен жергілікті мағынадағы автомобиль жолының ағымдағы (шұңқырлы) жөндеуі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қара жамылғысымен көше желісі мен жергілікті мағынадағы автомобиль жолының ағымдағы (шұңқырлы) жөндеуі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Сервис" шаруашылық жүргізу құқығындағы мемлекеттік коммуналдық кәсіпорны жарғылық капиталын арттыру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ауылдың округі шекараларында "Кіреберіс тау-шаңғы Електі базасы қойылатын" автожолын қайта жаңарту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жылумен жабдықтайтын кәсіпорындардың жылу беру мезгіліне дайындалуға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74556,0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эпизиотияға қарсы іс-шараларды жүргізуге берілген ағымдағы нысаналы трансферттердің сомасын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67467,0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мәдениет объектілерінің күрделi шығындарына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Жолдыбай ауылдық клубын ағымдағы жөндеу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М. Ғабдуллин ауылындағы М. Ғабдуллин атындағы ауылдық клубты ағымдағы жөндеу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Зеренді ауданы Дөңгілағаш ауылындағы Дөңгілағаш ауылдық клубты ағымдағы жөндеу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285721,4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Ақкөл ауылында бөлі желілері, су желілері құрылысына және электрберу желілерінің құрылысына кешенді ведомстводан тыс сараптама өткізумен жобалау сметалық құжаттарын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ауылындағы электр желілері және су желілері құрылысына кешенді ведомстводан тыс сараптама өткізумен жобалау сметалық құжаттамасын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усадьбалы құрылыс тұрғын массивті электр желілері және су желілер құрылысына кешенді ведомстводан тыс сараптама өткізумен жобалау сметалық құжаттамасын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ауданының Гранитное ауылда қазандық құрылысы, мемлекеттік сараптама өткізумен жобалау сметалық құжаттамасын әзірлеу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қала құрылысы құжаттамасының әзірлеуге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Жанайдар Мусин көшесі бойынша 39 "А" М.Ғабдуллин атындағы жалпы білім беретін орта мектепке спорт зал құрылысымен оқу корпусының ғимаратын қайта жаңғыртуға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Дөңгілағаш ауылында 50 орынға арналған мектебіне қазандық салу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35083,9</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Пухальск ауылының негізгі мектебіне инженерлік желілермен блок-модульді қазандықтың құрылысына жобалық-сметалық құжаттама әзірлеуге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қысқа мерзімдік кәсіби оқытуды іске асыруына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жалға (жалдау) шығындарын өтеу бойынша субсидияларға арналған облыстық бюджеттен аудандар (облыстық маңызы бар қалалар) бюджеттеріне ағымдағы нысаналы трансферттердің сомаларын бөлу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26 шілдедегі</w:t>
            </w:r>
            <w:r>
              <w:br/>
            </w:r>
            <w:r>
              <w:rPr>
                <w:rFonts w:ascii="Times New Roman"/>
                <w:b w:val="false"/>
                <w:i w:val="false"/>
                <w:color w:val="000000"/>
                <w:sz w:val="20"/>
              </w:rPr>
              <w:t>№ 13-111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7 қосымша</w:t>
            </w:r>
          </w:p>
        </w:tc>
      </w:tr>
    </w:tbl>
    <w:bookmarkStart w:name="z13" w:id="7"/>
    <w:p>
      <w:pPr>
        <w:spacing w:after="0"/>
        <w:ind w:left="0"/>
        <w:jc w:val="left"/>
      </w:pPr>
      <w:r>
        <w:rPr>
          <w:rFonts w:ascii="Times New Roman"/>
          <w:b/>
          <w:i w:val="false"/>
          <w:color w:val="000000"/>
        </w:rPr>
        <w:t xml:space="preserve"> 2017 жылға кент, ауыл,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Қоңысбай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26 шілдедегі</w:t>
            </w:r>
            <w:r>
              <w:br/>
            </w:r>
            <w:r>
              <w:rPr>
                <w:rFonts w:ascii="Times New Roman"/>
                <w:b w:val="false"/>
                <w:i w:val="false"/>
                <w:color w:val="000000"/>
                <w:sz w:val="20"/>
              </w:rPr>
              <w:t>№ 13-111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8 қосымша</w:t>
            </w:r>
          </w:p>
        </w:tc>
      </w:tr>
    </w:tbl>
    <w:bookmarkStart w:name="z15" w:id="8"/>
    <w:p>
      <w:pPr>
        <w:spacing w:after="0"/>
        <w:ind w:left="0"/>
        <w:jc w:val="left"/>
      </w:pPr>
      <w:r>
        <w:rPr>
          <w:rFonts w:ascii="Times New Roman"/>
          <w:b/>
          <w:i w:val="false"/>
          <w:color w:val="000000"/>
        </w:rPr>
        <w:t xml:space="preserve"> 2017 жылға жергілікті өзін-өзі басқару органдарға трансферттердің сомаларын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369"/>
        <w:gridCol w:w="6456"/>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Қоңысбай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