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dc9d4" w14:textId="b8dc9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Зеренді аудандық мәслихаттың 2017 жылғы 6 ақпандағы № 10-82 "Зеренді ауданында тұрғын үй көмегін көрсету мөлшерін және тәртібін айқындау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аудандық мәслихатының 2017 жылғы 25 сәуірдегі № 12-105 шешімі. Ақмола облысының Әділет департаментінде 2017 жылғы 4 мамырда № 5939 болып тіркелді. Күші жойылды - Ақмола облысы Зеренді аудандық мәслихатының 2018 жылғы 11 қазандағы № 28-210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Зеренді аудандық мәслихатының 11.10.2018 </w:t>
      </w:r>
      <w:r>
        <w:rPr>
          <w:rFonts w:ascii="Times New Roman"/>
          <w:b w:val="false"/>
          <w:i w:val="false"/>
          <w:color w:val="ff0000"/>
          <w:sz w:val="28"/>
        </w:rPr>
        <w:t>№ 28-210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1997 жылғы 16 сәуірдегі "Тұрғын үй қатынастары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2009 жылғы 30 желтоқсандағы № 2314 "Тұрғын үй көмегін көрсету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2015 жылғы 9 сәуірдегі № 319 "Тұрғын үй-коммуналдық шаруашылық саласындағы мемлекеттік көрсетілетін қызметтер стандарттарын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11015 тіркелген) сәйкес, Зеренді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Зеренді аудандық мәслихаттың "Зеренді ауданында тұрғын үй көмегін көрсету мөлшерін және тәртібін айқындау туралы" 2017 жылғы 6 ақпандағы № 10-82 (Нормативтік құқықтық актілерді мемлекеттік тіркеу тізілімінде № 5753 тіркелген, 2017 жылғы 23 ақпанда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қосымшада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Шекті жол берілетін шығыстар үлесі: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жекешелендірілген тұрғынжайларда тұратын немесе мемлекеттік тұрғын үй қорындағы тұрғын үй-жайларды (пәтерлерді) жалдаушылар (қосымша жалдаушылар) болып табылатын отбасыларға (азаматтарға) кондоминиум объектісінің ортақ мүлкін күтіп-ұстауға жұмсалатын шығыстарға;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тұрғынжайдың меншік иелері немесе жалдаушылары (қосымша жалдаушылары) болып табылатын отбасыларға (азаматтарға) коммуналдық қызметтерді және қалалық телекоммуникация желісіне қосылған телефонға абоннеттік ақының өсуі бөлігінде байланыс қызметтерін тұтынуына;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 жеке тұрғын үй қорынан жалға алған тұрғынжайды пайдаланғаны үшін жалға алу ақысын төлеуге отбасының (азаматтың) жиынтық табысына 11 пайыз мөлшерінде белгіленеді.";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қосымшада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Аз қамтылған отбасыларға (азаматтарға) тұрғын үй көмегін төлеу "Зеренді ауданының жұмыспен қамту және әлеуметтік бағдарламалар бөлімі" мемлекеттік мекемесімен екінші деңгейдегі банктер арқылы жүзеге асырылады.".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Л.Николаева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Қ.Ауғалиев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Зеренді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А.Мұратұлы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"25" сәуір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