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12aa6" w14:textId="f812a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Жақсы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Жақсы аудандық мәслихатының 2017 жылғы 22 желтоқсандағы № 6С-19-2 шешімі. Ақмола облысының Әділет департаментінде 2018 жылғы 10 қаңтарда № 6324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әлеуметтік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Ұлттық экономика министрлігінің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(Нормативтік құқықтық актілерді мемлекеттік тіркеу тізілімінде № 9946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Жақсы аудандық мәслихаты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Жақсы аудандық мәслихатының 16.03.2018 </w:t>
      </w:r>
      <w:r>
        <w:rPr>
          <w:rFonts w:ascii="Times New Roman"/>
          <w:b w:val="false"/>
          <w:i w:val="false"/>
          <w:color w:val="000000"/>
          <w:sz w:val="28"/>
        </w:rPr>
        <w:t>№ 6С-21-7</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2018 жылға арналған Жақсы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көрсетілсін:</w:t>
      </w:r>
    </w:p>
    <w:bookmarkEnd w:id="1"/>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алу немесе салу үшін әлеуметтік қолдау - бір мың бес жүз еселік айлық есептік көрсеткіштен аспайтын сомада бюджеттік кредит.</w:t>
      </w:r>
    </w:p>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r>
              <w:br/>
            </w:r>
            <w:r>
              <w:rPr>
                <w:rFonts w:ascii="Times New Roman"/>
                <w:b w:val="false"/>
                <w:i/>
                <w:color w:val="000000"/>
                <w:sz w:val="20"/>
              </w:rPr>
              <w:t>мәслихат сессиясының</w:t>
            </w:r>
            <w:r>
              <w:br/>
            </w:r>
            <w:r>
              <w:rPr>
                <w:rFonts w:ascii="Times New Roman"/>
                <w:b w:val="false"/>
                <w:i/>
                <w:color w:val="000000"/>
                <w:sz w:val="20"/>
              </w:rPr>
              <w:t>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Г.Мұхамбетжанова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Б.Жанәділов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Қ.Сүйіндіков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"22" 12 2017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