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2d9d" w14:textId="2382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2016 жылғы 23 желтоқсандағы № 6С-9-3 "2017-2019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2017 жылғы 13 қарашадағы № 6ВС-17-1 шешімі. Ақмола облысының Әділет департаментінде 2017 жылғы 21 қарашада № 6170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2016 жылғы 23 желтоқсандағы № 6С-9-3 "2017-2019 жылдарға арналған Жақсы ауданының бюджеті туралы" (Нормативтік құқықтық актілерді мемлекеттік тіркеу тізілімінде № 5685 тіркелген, "Жақсы жаршысы" аудандық газетінде 2017 жылдың 16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 бюджеті 1, 2 және 3 қосымшаларына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2960398,6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2270117,6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3003026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15088,2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18370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- 76085,6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76085,6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"13" 11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Жақсы ауданының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2960398,6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меншігіне жататын жер учаскелері бойынша сервитут үшін төлемақы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2270117,6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2270117,6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6064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 – атқару қызметі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1837392,5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1524636,4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 және реконструкциялау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қарыздарды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-76085,6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округтерінің бюджеттік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179047,1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Жанақима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Кызылсай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8"/>
        <w:gridCol w:w="8082"/>
      </w:tblGrid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75620,8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3586,4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28862,6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Жаңақима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1801,8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 ауылдық округі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