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52024" w14:textId="7552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2017 жылғы 23 қазандағы № а-9/226 қаулысы. Ақмола облысының Әділет департаментінде 2017 жылғы 13 қарашада № 6162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 Занының 6 бабы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Жақсы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2017 жылға арналған мектепке дейінгі тәрбие мен оқытуға мемлекеттік </w:t>
      </w:r>
      <w:r>
        <w:rPr>
          <w:rFonts w:ascii="Times New Roman"/>
          <w:b w:val="false"/>
          <w:i w:val="false"/>
          <w:color w:val="000000"/>
          <w:sz w:val="28"/>
        </w:rPr>
        <w:t>білім беру тапсырысы</w:t>
      </w:r>
      <w:r>
        <w:rPr>
          <w:rFonts w:ascii="Times New Roman"/>
          <w:b w:val="false"/>
          <w:i w:val="false"/>
          <w:color w:val="000000"/>
          <w:sz w:val="28"/>
        </w:rPr>
        <w:t>, ата-ана төлемақысының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Жақсы ауданы әкімдігінің 2017 жылғы 31 қантардағы № а-1/19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5761 тіркелген, 2017 жылдың 2 наурызда Қазақстан Республикасы нормативтік құқықтық актілерінің эталондық бақылау банкінде электрондық түрдегі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Л.Сейдахметоваға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Қ.Сүйіндіков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"23"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а-9/226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мектепке дейінгі тәрбие мен оқытуға мемлекеттік білім беру тапсырысын,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1359"/>
        <w:gridCol w:w="1563"/>
        <w:gridCol w:w="741"/>
        <w:gridCol w:w="3206"/>
        <w:gridCol w:w="741"/>
        <w:gridCol w:w="3207"/>
        <w:gridCol w:w="742"/>
      </w:tblGrid>
      <w:tr>
        <w:trPr>
          <w:trHeight w:val="30" w:hRule="atLeast"/>
        </w:trPr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құны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ұйымдардағы ата-аналардың бір айға төлемінің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23 870,0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10 623,0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 қатынайтын шағынорталық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19 727,0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10 623,0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 қатынайтын шағынорталық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9 864,0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