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e07b" w14:textId="aede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"Жақсы ауданында мүгедектер қатарындағы кемтар балаларды үйде оқытуға тәртібін және мөлшерлерін белгілеу туралы" 2014 жылғы 22 қазандағы № 5ВС- 31-1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2017 жылғы 11 мамырдағы № 6С-14-5 шешімі. Ақмола облысының Әділет департаментінде 2017 жылғы 13 маусымда № 5998 болып тіркелді. Күші жойылды - Ақмола облысы Жақсы аудандық мәслихатының 2023 жылғы 11 желтоқсандағы № 8С-15-3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8С-15-3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2005 жылғы 13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ауданында мүгедектер қатарындағы кемтар балаларды үйде оқытуға тәртібін және мөлшерлерін белгілеу туралы" 2014 жылғы 22 қазандағы №5ВС-31-1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4446 болып тіркелген, 2014 жылы 17 қарашада аудандық "Жақсы жаршысы"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"Жақсы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Жақсы ауданында мүгедектер қатарындағы кемтар балаларды жеке оқыту жоспары бойынша үйде оқытуға жұмсаған шығындарын өтеу тәртібі айқындалсын:";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Мүгедектер қатарындағы кемтар балаларды жеке оқыту жоспары бойынша үйде оқытуға жұмсаған шығындарын өндіріп алу мөлшері ай сайын әр балаға үш айлық есептік көрсеткіш болып айқындалсын.".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"11" 05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