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df7a" w14:textId="ad2d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2017 жылғы 12 мамырдағы № а-4/100 қаулысы. Ақмола облысының Әділет департаментінде 2017 жылғы 9 маусымда № 5990 болып тіркелді. Күші жойылды - Ақмола облысы Жақсы ауданы әкімдігінің 2021 жылғы 8 желтоқсандағы № а-9/218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08.12.2021 </w:t>
      </w:r>
      <w:r>
        <w:rPr>
          <w:rFonts w:ascii="Times New Roman"/>
          <w:b w:val="false"/>
          <w:i w:val="false"/>
          <w:color w:val="ff0000"/>
          <w:sz w:val="28"/>
        </w:rPr>
        <w:t>№ а-9/218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Жақсы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квоталар жұмыскерлердің мынадай тізімдік саны бар: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 мәселеге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