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21fe" w14:textId="6fa2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2016 жылғы 23 желтоқсандағы № 6С-9-3 "2017-2019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2017 жылғы 11 мамырдағы № 6С-14-2 шешімі. Ақмола облысының Әділет департаментінде 2017 жылғы 22 мамырда № 5958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Жақсы аудандық мәслихатының 2016 жылғы 23 желтоқсандағы № 6С-9-3 "2017-2019 жылдарға арналған Жақсы ауданының бюджеті туралы" (нормативтік құқықтық актілер мемлекеттік тіркеу Тізілімінде 2017 жылдың 10 қаңтарында № 5685 тіркелген, "Жақсы жаршысы" аудандық газетінде 2017 жылдың 16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 бюджеті 1, 2 және 3 қосымшаларына сәйкес, оның ішінде 2017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2949036,3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671924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3357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2258755,3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2991663,7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14557,5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23825,5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9268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18370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18370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бюджеттің тапшылығы (профициті) – - 75554,9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бюджеттің тапшылығын қаржыландыру (профицитін пайдалану) – 75554,9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облысының Әділет департаментінде мемлекеттік тіркелген күннен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Жақсы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 "11" 05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Жақсы ауданының бюджеті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968"/>
        <w:gridCol w:w="6522"/>
        <w:gridCol w:w="32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2949036,3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671924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2258755,3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2258755,3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03"/>
        <w:gridCol w:w="1203"/>
        <w:gridCol w:w="6064"/>
        <w:gridCol w:w="2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2991663,7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312407,2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158688,5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138031,9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экономиқалық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– атқару қызметі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1830212,9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1825736,3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1524275,3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241307,1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186425,3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61126,5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158072,5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120796,7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69599,6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79212,6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(областық)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67936,4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қарыздарды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-75554,9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7"/>
        <w:gridCol w:w="5473"/>
      </w:tblGrid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172342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төлеуін жартылай субсидиялауға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тәжірибесіне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шартты ақшалай көмекті енгізуге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қосымша ақы төлеуге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121234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Жақсы ауылындағы 18-пәтерлік тұрғын үйдін құрылысы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88886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Жақсы ауылындағы 18-пәтерлік тұрғын үйдін инженерлік желілер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6С-9-3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аудандар (облыстық маңызы бар қалалар) бюджеттерiне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7"/>
        <w:gridCol w:w="5203"/>
      </w:tblGrid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140086,3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93229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ұлт өкілдеріне жатпайтын мектеп оқушылары үшін мемлекеттік тілден іс-шаралар өткізуге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мектептеріне арналған оқулықтарды сатып алуға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бөлімі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эпизиоотияға қарсы іс-шараларды жүргізуге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асыруына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ағымдағы нысаналы трансферттер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46857,3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 бөлімі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28487,3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Калинин ауылындағы Калинин орта мектебіне инженерлік желілермен блок-модульді қазандық салуға ЖСҚ әзірлеу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4476,6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ауданында Жақсы а. 27 пәтерлі үй құру бойынша кешенді ведомстволық сараптама өткізумен жобалау сметалық құжаттаманы әзірлеу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4010,7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Лозовое ауылының таратушы су құбырлары желілерін қайта жаңарту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бөлімі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 Су Арнасы" ШЖҚ МКК жарғылық капиталын үлкейту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кент, ауыл, ауылдық округтерінің бюджеттік бағдарламаларының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583"/>
        <w:gridCol w:w="1584"/>
        <w:gridCol w:w="4923"/>
        <w:gridCol w:w="3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177643,5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Жанақима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Кызылсай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органдарына берілетін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8"/>
        <w:gridCol w:w="8082"/>
      </w:tblGrid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67936,4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2847,5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3286,4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26563,1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Жаңақима ауылдық округі әкімінің аппараты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1801,8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ауылдық округі әкімінің аппараты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1891,6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ауылдық округі әкімінің аппараты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