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e9b9" w14:textId="9fae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26 сәуірдегі № 6С-2-6 "Жақсы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31 наурыздағы № 6ВС-11-2 шешімі. Ақмола облысының Әділет департаментінде 2017 жылғы 6 сәуірде № 5869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Жақсы аудандық мәслихатының 2016 жылғы 26 сәуірдегі № 6С-2-6 "Жақсы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5376 болып тіркелген, 2016 жылғы 30 мамырдағы "Жақсы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