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aa5c" w14:textId="31ba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Бірсуат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Бірсуат ауылы әкімінің 2017 жылғы 21 тамыздағы № 1 шешімі. Ақмола облысының Әділет департаментінде 2017 жылғы 7 қыркүйекте № 6069 болып тіркелді. Күші жойылды - Ақмола облысы Жарқайың ауданы Бірсуат ауылы әкімінің 2018 жылғы 13 сәуірдегі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Бірсуат ауылы әкімінің 13.04.2018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мемлекеттік ветеринарлық-санитарлық бас инспекторының 2017 жылғы 17 сәуірдегі № 01-10-138 ұсынысы негізінде, Бірсуат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1.Жарқайың ауданының Бірсуат ауылының аумағында ірі қара мал арасында бруцеллез жұқпалы ауру ошағының анықталуына байланысты,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Ақмола облысы Әділет департаментінде тіркелген күнінен бастап күшіне енеді және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Бірсуат ауылы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міңдетін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М.Погосян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