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111e" w14:textId="58b1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2017 жылғы 14 шілдедегі № 6С-12/3 шешімі. Ақмола облысының Әділет департаментінде 2017 жылғы 15 тамызда № 6050 болып тіркелді. Күші жойылды - Ақмола облысы Жарқайың аудандық мәслихатының 2021 жылғы 8 ақпандағы № 7С-3/1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08.02.2021 </w:t>
      </w:r>
      <w:r>
        <w:rPr>
          <w:rFonts w:ascii="Times New Roman"/>
          <w:b w:val="false"/>
          <w:i w:val="false"/>
          <w:color w:val="ff0000"/>
          <w:sz w:val="28"/>
        </w:rPr>
        <w:t>№ 7С-3/1</w:t>
      </w:r>
      <w:r>
        <w:rPr>
          <w:rFonts w:ascii="Times New Roman"/>
          <w:b w:val="false"/>
          <w:i w:val="false"/>
          <w:color w:val="ff0000"/>
          <w:sz w:val="28"/>
        </w:rPr>
        <w:t xml:space="preserve"> (ресми жарияланған күнінен бастап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Жарқайың ауданының елді мекендері аумағындағы бөлек жергілікті қоғамдастық жиындарын өткізудің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Қоса беріліп отырған Жарқайың ауданының елді мекендері аумағындағы жергілікті қоғамдастық жиынына қатысу үшін ауыл, көше, көппәтерлі тұрғын үй тұрғындары өкілдерінің санын </w:t>
      </w:r>
      <w:r>
        <w:rPr>
          <w:rFonts w:ascii="Times New Roman"/>
          <w:b w:val="false"/>
          <w:i w:val="false"/>
          <w:color w:val="000000"/>
          <w:sz w:val="28"/>
        </w:rPr>
        <w:t>айқындау</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Б.Әубәкіров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Д.Шәкіров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14.07.2017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14 шілдедегі</w:t>
            </w:r>
            <w:r>
              <w:br/>
            </w:r>
            <w:r>
              <w:rPr>
                <w:rFonts w:ascii="Times New Roman"/>
                <w:b w:val="false"/>
                <w:i w:val="false"/>
                <w:color w:val="000000"/>
                <w:sz w:val="20"/>
              </w:rPr>
              <w:t>№ 6С-12/3 шешімімен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Жарқайың ауданының елді мекендері аумағындағы бөлек жергілікті қоғамдастық жиындарын өткізудің тәртібі</w:t>
      </w:r>
    </w:p>
    <w:bookmarkEnd w:id="4"/>
    <w:bookmarkStart w:name="z9" w:id="5"/>
    <w:p>
      <w:pPr>
        <w:spacing w:after="0"/>
        <w:ind w:left="0"/>
        <w:jc w:val="left"/>
      </w:pPr>
      <w:r>
        <w:rPr>
          <w:rFonts w:ascii="Times New Roman"/>
          <w:b/>
          <w:i w:val="false"/>
          <w:color w:val="000000"/>
        </w:rPr>
        <w:t xml:space="preserve"> 1. Жалпы ережелер</w:t>
      </w:r>
    </w:p>
    <w:bookmarkEnd w:id="5"/>
    <w:bookmarkStart w:name="z10" w:id="6"/>
    <w:p>
      <w:pPr>
        <w:spacing w:after="0"/>
        <w:ind w:left="0"/>
        <w:jc w:val="both"/>
      </w:pPr>
      <w:r>
        <w:rPr>
          <w:rFonts w:ascii="Times New Roman"/>
          <w:b w:val="false"/>
          <w:i w:val="false"/>
          <w:color w:val="000000"/>
          <w:sz w:val="28"/>
        </w:rPr>
        <w:t xml:space="preserve">
      1. Осы Жарқайың ауданының елді мекендері аумағындағы бөлек жергілікті қоғамдастық жиындарын өткізудің тәртібі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w:t>
      </w:r>
      <w:r>
        <w:rPr>
          <w:rFonts w:ascii="Times New Roman"/>
          <w:b w:val="false"/>
          <w:i w:val="false"/>
          <w:color w:val="000000"/>
          <w:sz w:val="28"/>
        </w:rPr>
        <w:t>6 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ауыл, көше, көппәтерлі тұрғын үй тұрғындарының бөлек жергілікті қоғамдастық жиындарын өткізудің тәртібін белгілейді.</w:t>
      </w:r>
    </w:p>
    <w:bookmarkEnd w:id="6"/>
    <w:bookmarkStart w:name="z11" w:id="7"/>
    <w:p>
      <w:pPr>
        <w:spacing w:after="0"/>
        <w:ind w:left="0"/>
        <w:jc w:val="both"/>
      </w:pPr>
      <w:r>
        <w:rPr>
          <w:rFonts w:ascii="Times New Roman"/>
          <w:b w:val="false"/>
          <w:i w:val="false"/>
          <w:color w:val="000000"/>
          <w:sz w:val="28"/>
        </w:rPr>
        <w:t>
      2. Жарқайың ауданының елді мекендері аумағындағы ауылдың, көшенің, көппәтерлі тұрғын үй тұрғындарының бөлек жергілікті қоғамдастық жиындары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12" w:id="8"/>
    <w:p>
      <w:pPr>
        <w:spacing w:after="0"/>
        <w:ind w:left="0"/>
        <w:jc w:val="left"/>
      </w:pPr>
      <w:r>
        <w:rPr>
          <w:rFonts w:ascii="Times New Roman"/>
          <w:b/>
          <w:i w:val="false"/>
          <w:color w:val="000000"/>
        </w:rPr>
        <w:t xml:space="preserve"> 2. Бөлек жиындарды өткізу тәртібі</w:t>
      </w:r>
    </w:p>
    <w:bookmarkEnd w:id="8"/>
    <w:bookmarkStart w:name="z13" w:id="9"/>
    <w:p>
      <w:pPr>
        <w:spacing w:after="0"/>
        <w:ind w:left="0"/>
        <w:jc w:val="both"/>
      </w:pPr>
      <w:r>
        <w:rPr>
          <w:rFonts w:ascii="Times New Roman"/>
          <w:b w:val="false"/>
          <w:i w:val="false"/>
          <w:color w:val="000000"/>
          <w:sz w:val="28"/>
        </w:rPr>
        <w:t>
      3. Жарқайың ауданының елді мекендері аумағындағы бөлек жиынды аудандық маңызы бар қаланың, ауылдың, кенттің, ауылдық округтің әкімі шақырады.</w:t>
      </w:r>
    </w:p>
    <w:bookmarkEnd w:id="9"/>
    <w:bookmarkStart w:name="z14" w:id="10"/>
    <w:p>
      <w:pPr>
        <w:spacing w:after="0"/>
        <w:ind w:left="0"/>
        <w:jc w:val="both"/>
      </w:pPr>
      <w:r>
        <w:rPr>
          <w:rFonts w:ascii="Times New Roman"/>
          <w:b w:val="false"/>
          <w:i w:val="false"/>
          <w:color w:val="000000"/>
          <w:sz w:val="28"/>
        </w:rPr>
        <w:t>
      Жарқайың ауданы әкімінің жергілікті қоғамдастық жиынын өткізуге оң шешімі бар болған жағдайда бөлек жиынды өткізуге болады.</w:t>
      </w:r>
    </w:p>
    <w:bookmarkEnd w:id="10"/>
    <w:bookmarkStart w:name="z15"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ауданның бұқаралық ақпарат құралдары арқылы немесе өзге де тәсілдермен олар өткізілетін күнге дейін күнтізбелік он күннен кешіктірілмей хабардар етіледі.</w:t>
      </w:r>
    </w:p>
    <w:bookmarkEnd w:id="11"/>
    <w:bookmarkStart w:name="z16" w:id="12"/>
    <w:p>
      <w:pPr>
        <w:spacing w:after="0"/>
        <w:ind w:left="0"/>
        <w:jc w:val="both"/>
      </w:pPr>
      <w:r>
        <w:rPr>
          <w:rFonts w:ascii="Times New Roman"/>
          <w:b w:val="false"/>
          <w:i w:val="false"/>
          <w:color w:val="000000"/>
          <w:sz w:val="28"/>
        </w:rPr>
        <w:t>
      5. Ауыл, көше, көппәтерлі тұрғын үй шегінде бөлек жиынды өткізуді аудандық маңызы бар қаланың, ауылдың, кенттің, ауылдық округтің әкімі ұйымдастырады.</w:t>
      </w:r>
    </w:p>
    <w:bookmarkEnd w:id="12"/>
    <w:bookmarkStart w:name="z17" w:id="13"/>
    <w:p>
      <w:pPr>
        <w:spacing w:after="0"/>
        <w:ind w:left="0"/>
        <w:jc w:val="both"/>
      </w:pPr>
      <w:r>
        <w:rPr>
          <w:rFonts w:ascii="Times New Roman"/>
          <w:b w:val="false"/>
          <w:i w:val="false"/>
          <w:color w:val="000000"/>
          <w:sz w:val="28"/>
        </w:rPr>
        <w:t>
      6. Бөлек жиынды ашудың алдында ауылдың, көшенің, көппәтерлі тұрғын үйдің қатысып отырған және оған қатысуға құқығы бар тұрғындарын тіркеу жүргізіледі.</w:t>
      </w:r>
    </w:p>
    <w:bookmarkEnd w:id="13"/>
    <w:bookmarkStart w:name="z18" w:id="14"/>
    <w:p>
      <w:pPr>
        <w:spacing w:after="0"/>
        <w:ind w:left="0"/>
        <w:jc w:val="both"/>
      </w:pPr>
      <w:r>
        <w:rPr>
          <w:rFonts w:ascii="Times New Roman"/>
          <w:b w:val="false"/>
          <w:i w:val="false"/>
          <w:color w:val="000000"/>
          <w:sz w:val="28"/>
        </w:rPr>
        <w:t>
      7. Бөлек жиынды аудандық маңызы бар қаланың, ауылдың, кенттің, ауылдық округтің әкімі немесе ол уәкілеттік берген тұлға ашады.</w:t>
      </w:r>
    </w:p>
    <w:bookmarkEnd w:id="14"/>
    <w:bookmarkStart w:name="z19" w:id="15"/>
    <w:p>
      <w:pPr>
        <w:spacing w:after="0"/>
        <w:ind w:left="0"/>
        <w:jc w:val="both"/>
      </w:pPr>
      <w:r>
        <w:rPr>
          <w:rFonts w:ascii="Times New Roman"/>
          <w:b w:val="false"/>
          <w:i w:val="false"/>
          <w:color w:val="000000"/>
          <w:sz w:val="28"/>
        </w:rPr>
        <w:t>
      Аудандық маңызы бар қаланың, ауылдың, кенттің, ауылдық округтің әкімі немесе ол уәкілеттік берген тұлға бөлек жиынның төрағасы болып табылады.</w:t>
      </w:r>
    </w:p>
    <w:bookmarkEnd w:id="15"/>
    <w:bookmarkStart w:name="z20"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21" w:id="17"/>
    <w:p>
      <w:pPr>
        <w:spacing w:after="0"/>
        <w:ind w:left="0"/>
        <w:jc w:val="both"/>
      </w:pPr>
      <w:r>
        <w:rPr>
          <w:rFonts w:ascii="Times New Roman"/>
          <w:b w:val="false"/>
          <w:i w:val="false"/>
          <w:color w:val="000000"/>
          <w:sz w:val="28"/>
        </w:rPr>
        <w:t>
      8. Жергілікті қоғамдастық жиынына қатысу үшін ауыл, көше, көппәтерлі тұрғын үй тұрғындары өкілдерінің кандидатураларын Жарқайың аудандық мәслихаты бекіткен сандық құрамға сәйкес бөлек жиынның қатысушылары ұсынады.</w:t>
      </w:r>
    </w:p>
    <w:bookmarkEnd w:id="17"/>
    <w:bookmarkStart w:name="z22" w:id="18"/>
    <w:p>
      <w:pPr>
        <w:spacing w:after="0"/>
        <w:ind w:left="0"/>
        <w:jc w:val="both"/>
      </w:pPr>
      <w:r>
        <w:rPr>
          <w:rFonts w:ascii="Times New Roman"/>
          <w:b w:val="false"/>
          <w:i w:val="false"/>
          <w:color w:val="000000"/>
          <w:sz w:val="28"/>
        </w:rPr>
        <w:t>
      Жергілікті қоғамдастық жиынына қатысу үшін ауыл, көше, көппәтерлі тұрғын үй тұрғындары өкілдерінің саны тең өкілдік ету қағидаты негізінде айқындалады.</w:t>
      </w:r>
    </w:p>
    <w:bookmarkEnd w:id="18"/>
    <w:bookmarkStart w:name="z23" w:id="19"/>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9"/>
    <w:bookmarkStart w:name="z24" w:id="20"/>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аудандық маңызы бар қаланың, ауылдың, кенттің, ауылдық округ әкімінің аппаратына береді.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14 шілдедегі</w:t>
            </w:r>
            <w:r>
              <w:br/>
            </w:r>
            <w:r>
              <w:rPr>
                <w:rFonts w:ascii="Times New Roman"/>
                <w:b w:val="false"/>
                <w:i w:val="false"/>
                <w:color w:val="000000"/>
                <w:sz w:val="20"/>
              </w:rPr>
              <w:t>№ 6С-12/3 шешімімен</w:t>
            </w:r>
            <w:r>
              <w:br/>
            </w:r>
            <w:r>
              <w:rPr>
                <w:rFonts w:ascii="Times New Roman"/>
                <w:b w:val="false"/>
                <w:i w:val="false"/>
                <w:color w:val="000000"/>
                <w:sz w:val="20"/>
              </w:rPr>
              <w:t>кітілген</w:t>
            </w:r>
          </w:p>
        </w:tc>
      </w:tr>
    </w:tbl>
    <w:bookmarkStart w:name="z26" w:id="21"/>
    <w:p>
      <w:pPr>
        <w:spacing w:after="0"/>
        <w:ind w:left="0"/>
        <w:jc w:val="left"/>
      </w:pPr>
      <w:r>
        <w:rPr>
          <w:rFonts w:ascii="Times New Roman"/>
          <w:b/>
          <w:i w:val="false"/>
          <w:color w:val="000000"/>
        </w:rPr>
        <w:t xml:space="preserve"> Жарқайың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10"/>
        <w:gridCol w:w="1879"/>
        <w:gridCol w:w="8189"/>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елді мекенінің атауы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Державин қаласы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Далабай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Тассуат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Бірсуат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Кұмсуат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Львов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Пятигор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Гастелло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Үшқарасу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Шойындыкөл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Отрадный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Отрадный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Кенское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Жаңадала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Тасты-Талды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Зерноград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Жаңадала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Костычево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Донское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Костычево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Уәлихан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Нахимов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Баранкөл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