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0017" w14:textId="85a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Жарқайың аудандық мәслихатының 2013 жылғы 4 қарашадағы № 5С-27/3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2017 жылғы 10 сәуірдегі № 6С-10/3 шешімі. Ақмола облысының Әділет департаментінде 2017 жылғы 26 сәуірде № 5910 болып тіркелді. Күші жойылды - Ақмола облысы Жарқайың аудандық мәслихатының 2018 жылғы 26 наурыздағы № 6С-20/4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6С-20/4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Жарқайың аудандық мәслихатының 2013 жылғы 4 қарашадағы № 5С-27/3 (Нормативтік құқықтық актілерінің мемлекеттік тіркеу тізілімінде № 3891 болып тіркелген, 2013 жылғы 29 қарашада "Целинное знамя"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Жарқайың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абзацы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""Ақмола облысы денсаулық сақтау басқармасының жанындағы "Жарқайың ауданының орталық ауруханасы" мемлекеттік коммуналдық қазыналық кәсіпорнының тізімі негізінде туберкулез ауруларымен ауратын адамдарға ем алу үшін – азаматтың (отбасының) жан басына шыққандағы орташа табысын есепке алмағанда, 15 айлық есептік көрсеткіш мөлшерінде;".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колданысқа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10.04.2017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