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442c" w14:textId="ed84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2017 жылғы 24 қаңтардағы № А-1/98 қаулысы. Ақмола облысының Әділет департаментінде 2017 жылғы 23 ақпанда № 5760 болып тіркелді. Күші жойылды - Ақмола облысы Жарқайың ауданы әкімдігінің 2017 жылғы 10 қарашадағы № А-11/427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ауданы әкімдігінің 10.11.2017 </w:t>
      </w:r>
      <w:r>
        <w:rPr>
          <w:rFonts w:ascii="Times New Roman"/>
          <w:b w:val="false"/>
          <w:i w:val="false"/>
          <w:color w:val="ff0000"/>
          <w:sz w:val="28"/>
        </w:rPr>
        <w:t>№ А-11/427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2017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А.Қ.Әлжановқа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"24"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А-1/98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1366"/>
        <w:gridCol w:w="1364"/>
        <w:gridCol w:w="647"/>
        <w:gridCol w:w="2091"/>
        <w:gridCol w:w="652"/>
        <w:gridCol w:w="2081"/>
        <w:gridCol w:w="647"/>
        <w:gridCol w:w="2036"/>
        <w:gridCol w:w="769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айына жан басына шаққандағы қаржыландыру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