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a1e5" w14:textId="460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Красивинский ауылдық округінің Красивое ауылы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Красивинский ауылдық округі әкімінің 2017 жылғы 11 желтоқсандағы № 1 шешімі. Ақмола облысының Әділет департаментінде 2017 жылғы 27 желтоқсанда № 6258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2017 жылдың 24 қазанындағы Ақмола облыстық ономастика комиссиясының қорытындысы негізінде, халықтың пікірін ескере отырып, Красивинский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 Красивинский ауылдық округі Красивое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Тәуелсіздік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Р.Төлеубаев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