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68d03" w14:textId="8768d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ауданы Заречный ауылдық округі елді мекендерінің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ауданы Заречный ауылдық округі әкімінің 2017 жылғы 11 желтоқсандағы № 1 шешімі. Ақмола облысының Әділет департаментінде 2017 жылғы 27 желтоқсанда № 6256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халықтың пікірін ескере отырып және Ақмола облыстық ономастика комиссиясының 2017 жылғы 24 қазандағы қорытындысы негізінде, Заречный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Есіл ауданы Заречный ауылдық округі Заречный ауылының көшелері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Строительная көшесі Нұрлы жол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Титов көшесі Қаныш Сәтпаев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Октябрьская көшесі Тұрар Рыскұлов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40 лет Казахстана көшесі Жеңіс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Садовая көшесі Абылай хан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Первомайская (1) көшесі Бірлік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Первомайская (2) көшесі Әлия Молдағұлова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Дружба көшесі Достық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Дорожная көшесі Жібек жолы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Ленин көшесі Тәуелсіздік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50 лет октября көшесі Бейбітшілік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Набережная көшесі Ыбырай Алтынсарин көшесіне.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Есіл ауданы Заречный ауылдық округі Дальнее ауылының көшелері қайта аталсын: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Центральная көшесі Сарыарқа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Ишимская көшесі Есіл көшесіне.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Заречный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Н.Милюк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