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2bf5" w14:textId="fd52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2016 жылғы 23 желтоқсандағы № 10/3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2017 жылғы 17 қазандағы № 18/2 шешімі. Ақмола облысының Әділет департаментінде 2017 жылғы 31 қазанда № 6140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"2017-2019 жылдарға арналған аудандық бюджет туралы" 2016 жылғы 23 желтоқсандағы № 10/3 (Нормативтік құқықтық актілерді мемлекеттік тіркеу тізілімінде № 5695 тіркелген, 2017 жылғы 23 қаңтарда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 қосымшаларға сәйкес, оның ішінде 2017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3673787,3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879327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17225,1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27034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2750201,2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3652395,7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2063632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2066965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40150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40150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(-2082390,4)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2082390,4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2017 жылға арналған ауданның жергілікті атқарушы органының резерві 6996,3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қазан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61"/>
        <w:gridCol w:w="661"/>
        <w:gridCol w:w="6909"/>
        <w:gridCol w:w="34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3673787,3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879327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17225,1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2750201,2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2750201,2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4"/>
        <w:gridCol w:w="1154"/>
        <w:gridCol w:w="6118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3652395,7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2410865,7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2385388,7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1683079,4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78495,3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165310,2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2063632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40150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-2082390,4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2082390,4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3"/>
        <w:gridCol w:w="6657"/>
      </w:tblGrid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2092373,9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25408,9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19619,2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көбейтуге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2151,2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шартты қаржылай көмекті енгізуге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бiлiм бөлімі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5789,7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2396,7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төлеуге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құрылысына, соның ішінде: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қаражатынан кредит беру есебінен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0"/>
        <w:gridCol w:w="5850"/>
      </w:tblGrid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440754,3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380604,3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бiлiм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149396,8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ұлт өкілдеріне жатпайтын мектеп оқушылары үшін мемлекеттік тілден іс-шаралар өткізуге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971,8 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объектілерінің күрделi жөндеуіне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133992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13067,6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1365,4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19589,5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19589,5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180249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140249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капиталының үлкейту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қала, кент, ауылдар, ауылдық округтер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4533"/>
        <w:gridCol w:w="3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ауылдық округі әкімінің аппараты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ауылдық округі әкімінің аппараты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 әкімінің аппараты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Красивинский ауылдық округі әкімінің аппараты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Красногор кенті әкімінің аппараты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 әкімінің аппараты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Раздольный ауылы әкімінің аппараты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 әкімінің аппараты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ауылдық округі әкімінің аппараты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Ярославка ауылы әкімінің аппараты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Красивинский ауылдық округі әкімінің аппараты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