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133c" w14:textId="748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23 желтоқсандағы № 10/3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14 шілдедегі № 16/2 шешімі. Ақмола облысының Әділет департаментінде 2017 жылғы 20 шілдеде № 6024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Есіл аудандық мәслихатының "2017-2019 жылдарға арналған аудандық бюджет туралы" 2016 жылғы 23 желтоқсандағы № 10/3 (Нормативтік құқықтық актілерді мемлекеттік тіркеу тізілімінде № 5695 тіркелген, 2017 жылғы 23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3651111,8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905526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2727602,8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3629720,2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2063632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2066965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40150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40150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(-2082390,4)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2082390,4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2017 жылға арналған ауданның жергілікті атқарушы органының резерві 16100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міндеттерін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шілде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1"/>
        <w:gridCol w:w="6909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3651111,8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2727602,8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2727602,8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3629720,2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2406631,8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2381154,8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354967,8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күрделi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ауылдар, ауылдық округтер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аудандық маңызы бар қала, кент, ауылдар, ауылдық округтер арасындағы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