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8c5a" w14:textId="3a58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23 желтоқсандағы № 10/3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2017 жылғы 23 мамырдағы № 15/2 шешімі. Ақмола облысының Әділет департаментінде 2017 жылғы 5 маусымда № 5983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"2017-2019 жылдарға арналған аудандық бюджет туралы" 2016 жылғы 23 желтоқсандағы № 10/3 (Нормативтік құқықтық актілерді мемлекеттік тіркеу тізілімінде № 5695 тіркелген, 2017 жылғы 23 қаңтарда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оның ішінде 2017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3649746,4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905526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9011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8972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2726237,4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3628354,8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2063632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2066965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3333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40150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40150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(-2082390,4)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2082390,4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2017 жылға арналған ауданның жергілікті атқарушы органының резерві 11600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Л.Репутацкий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міндеттерін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мамыр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84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6245"/>
        <w:gridCol w:w="3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3628354,8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1"/>
        <w:gridCol w:w="5989"/>
      </w:tblGrid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ұлт өкілдеріне жатпайтын мектеп оқушылары үшін мемлекеттік тілден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объектілерінің күрделi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арналған оқулықтарды сатып алу және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Қыска мерзімдік кәсіби оқытуды іске асыруына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капиталының үлкейту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ауылдар, ауылдық округтер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Интернациональный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Есіл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