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5387" w14:textId="2235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23 желтоқсандағы № 10/3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2017 жылғы 22 ақпандағы № 12/4 шешімі. Ақмола облысының Әділет департаментінде 2017 жылғы 28 ақпанда № 5785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"2017-2019 жылдарға арналған аудандық бюджет туралы" 2016 жылғы 23 желтоқсандағы № 10/3 (Нормативтік құқықтық актілерді мемлекеттік тіркеу тізілімінде № 5695 тіркелген, 2017 жылғы 23 қаңтарда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 қосымшаларға сәйкес, оның ішінде 2017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3491141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905526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9011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8972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2567632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3463937,9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2063632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2066965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3333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40150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активтерін сатып алу 40150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(-2076578,9)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2076578,9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1"/>
        <w:gridCol w:w="701"/>
        <w:gridCol w:w="7167"/>
        <w:gridCol w:w="3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245"/>
        <w:gridCol w:w="3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-2076578,9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ауылдар, ауылдық округтер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613"/>
        <w:gridCol w:w="1613"/>
        <w:gridCol w:w="471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