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5838" w14:textId="9fc5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2016 жылғы 26 желтоқсандағы № С-8/3 "2017–2019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2017 жылғы 25 қазандағы № С-15/2 шешімі. Ақмола облысының Әділет департаментінде 2017 жылғы 3 қарашада № 6145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"2017 – 2019 жылдарға арналған аудандық бюджет туралы" 2016 жылғы 26 желтоқсандағы № С-8/3 (Нормативтік құқықтық актілерді мемлекеттік тіркеу тізілімінде № 5687 тіркелген, 2017 жылдың 20 қаңтарында "Еңбекшілдер жаршысы" - "Вести Енбекшильдерья"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– 2019 жылдарға арналған аудандық бюджет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2 936 201,6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794 820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2 138 621,6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2 930 456,1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– 6 697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38 300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- 39 251,5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39 251,5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Ауданның жергілікті атқарушы органның 2017 жылға арналған резерві 1000 теңге сомасында бекітілсін.".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қазан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2936201,6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2138621,6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2138621,6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2930456,1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соңдай-ақ мемлекеттік өртке қарсы қызмет органдары құрылмаған елді мекендерде өрттердің алдың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1890944,9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1601844,9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1478282,2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1454530,2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 және реконструкциялау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көшелереді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74861,8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-39251,5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6"/>
        <w:gridCol w:w="5654"/>
      </w:tblGrid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 бөлімі 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мамандарына қызмет көрсетуге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енгізуге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көбейтуге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берілетін нысаналы трансферттер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0"/>
        <w:gridCol w:w="5850"/>
      </w:tblGrid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399741,6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215464,1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 бөлімі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91925,5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 шаралар өткізуге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ауылының Амангелді орта мектебінің күрделі жөндеуіне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88369,1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алуға және жеткізуге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ветеринария бөлімі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Бруцеллезбен ауыратын санитарлық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Эпизиоотияға қарсы іс-шараларды жүргізуге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көше-жол жамылғысының ағымдағы жөндеуіне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жылу беру мезгіліне дайындауға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әлеуметтік бағдарламалар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145977,5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Невское ауылында 80 орындық мектептің құрылысына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ауылының Құдықағаш орта мектебіне инженерлік желілермен блок-модульді қазандық салуға жобалау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сметалық құжаттама әзірлеуге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ауылында су құбыры желілерін қайта құру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су" шаруашылық жүргізу құқығындағы мемлекеттік коммуналдық кәсіпорнының жарғылық капиталын үлкейтуге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 бағдарламалары бойынша шығындар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197611,9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көшелереді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836"/>
        <w:gridCol w:w="1836"/>
        <w:gridCol w:w="1836"/>
        <w:gridCol w:w="1207"/>
        <w:gridCol w:w="1459"/>
        <w:gridCol w:w="1459"/>
        <w:gridCol w:w="12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ауылдар және ауылдық округтер бойынша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2"/>
        <w:gridCol w:w="1655"/>
        <w:gridCol w:w="1798"/>
        <w:gridCol w:w="1369"/>
        <w:gridCol w:w="1656"/>
        <w:gridCol w:w="1656"/>
        <w:gridCol w:w="20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ауылдар және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 ауылы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 ауылдық округі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8825,8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15651,1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трансферттері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 ауылдық округі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