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6fc" w14:textId="1c8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26 желтоқсандағы № С-8/3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17 тамыздағы № С-14/3 шешімі. Ақмола облысының Әділет департаментінде 2017 жылғы 4 қыркүйекте № 6066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"2017 – 2019 жылдарға арналған аудандық бюджет туралы" 2016 жылғы 26 желтоқсандағы № С-8/3 (Нормативтік құқықтық актілерді мемлекеттік тіркеу тізілімінде № 5687 тіркелген, 2017 жылдың 20 қаңтарында "Еңбекшілдер жаршысы" - "Вести Енбекшильдерья"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2943554,3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1983678,2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196672,3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66"/>
        <w:gridCol w:w="1066"/>
        <w:gridCol w:w="701"/>
        <w:gridCol w:w="701"/>
        <w:gridCol w:w="847"/>
        <w:gridCol w:w="847"/>
        <w:gridCol w:w="847"/>
        <w:gridCol w:w="1066"/>
        <w:gridCol w:w="1066"/>
        <w:gridCol w:w="848"/>
        <w:gridCol w:w="701"/>
        <w:gridCol w:w="848"/>
        <w:gridCol w:w="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/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42"/>
        <w:gridCol w:w="775"/>
        <w:gridCol w:w="842"/>
        <w:gridCol w:w="641"/>
        <w:gridCol w:w="641"/>
        <w:gridCol w:w="775"/>
        <w:gridCol w:w="975"/>
        <w:gridCol w:w="641"/>
        <w:gridCol w:w="975"/>
        <w:gridCol w:w="775"/>
        <w:gridCol w:w="842"/>
        <w:gridCol w:w="641"/>
        <w:gridCol w:w="775"/>
        <w:gridCol w:w="775"/>
        <w:gridCol w:w="9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